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03DB" w14:textId="77777777" w:rsidR="005A0EC6" w:rsidRDefault="005A0EC6" w:rsidP="006F5BF8">
      <w:pPr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FE9884" w14:textId="77777777" w:rsidR="00166EA0" w:rsidRPr="00166EA0" w:rsidRDefault="00166EA0" w:rsidP="00166EA0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lang w:eastAsia="pl-PL"/>
        </w:rPr>
        <w:t>Tekst ujednolicony</w:t>
      </w:r>
    </w:p>
    <w:p w14:paraId="7B2DBD04" w14:textId="77777777" w:rsidR="00166EA0" w:rsidRPr="00166EA0" w:rsidRDefault="00166EA0" w:rsidP="00166EA0">
      <w:pPr>
        <w:autoSpaceDE w:val="0"/>
        <w:autoSpaceDN w:val="0"/>
        <w:adjustRightInd w:val="0"/>
        <w:spacing w:after="0" w:line="240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94415" w14:textId="77777777" w:rsidR="00166EA0" w:rsidRPr="00166EA0" w:rsidRDefault="00166EA0" w:rsidP="0016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XXIII/467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Rady m. st. Warszawy z dnia 22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2011 r. w sprawie utworzenia żłobka i zmieniająca uchwałę w sprawie </w:t>
      </w:r>
      <w:smartTag w:uri="urn:schemas-microsoft-com:office:smarttags" w:element="PersonName">
        <w:r w:rsidRPr="00166E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</w:t>
        </w:r>
      </w:smartTag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ikwidacji Zespołu Żłobków m.st. Warszawy i połączenia żłobków m.st. Warszawy w zespół </w:t>
      </w: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Urz. Woj.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 2011 r. Nr 180, poz. 5544</w:t>
      </w: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uwzględniający zmiany wprowadzone</w:t>
      </w:r>
      <w:r w:rsidR="009A3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uchwałami</w:t>
      </w: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2759665" w14:textId="77777777" w:rsidR="00166EA0" w:rsidRPr="00166EA0" w:rsidRDefault="00166EA0" w:rsidP="0016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78672" w14:textId="77777777" w:rsidR="00166EA0" w:rsidRPr="00166EA0" w:rsidRDefault="009A3992" w:rsidP="00166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131E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XXXVII/938</w:t>
      </w:r>
      <w:r w:rsidR="00166EA0"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/2012 </w:t>
      </w:r>
      <w:r w:rsidR="00166EA0"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m. st. Warszawy z dnia 31 maja 2012 r. </w:t>
      </w:r>
    </w:p>
    <w:p w14:paraId="358D90AB" w14:textId="77777777" w:rsidR="00166EA0" w:rsidRDefault="00166EA0" w:rsidP="00166E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(Dz. Urz. Woj. </w:t>
      </w:r>
      <w:proofErr w:type="spellStart"/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</w:t>
      </w:r>
      <w:proofErr w:type="spellEnd"/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2012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4576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F3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2F3AE04" w14:textId="77777777" w:rsidR="00166EA0" w:rsidRPr="00166EA0" w:rsidRDefault="009A3992" w:rsidP="00166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131E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XXXIX/1031</w:t>
      </w:r>
      <w:r w:rsidR="00166EA0"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/2012 </w:t>
      </w:r>
      <w:r w:rsid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m. st. Warszawy z dnia 5 lipca</w:t>
      </w:r>
      <w:r w:rsidR="00166EA0"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2012 r. </w:t>
      </w:r>
    </w:p>
    <w:p w14:paraId="29678447" w14:textId="77777777" w:rsidR="00166EA0" w:rsidRDefault="00166EA0" w:rsidP="00166E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(Dz. Urz. Woj. </w:t>
      </w:r>
      <w:proofErr w:type="spellStart"/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</w:t>
      </w:r>
      <w:proofErr w:type="spellEnd"/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2012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5459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F3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034A73CF" w14:textId="77777777" w:rsidR="00166EA0" w:rsidRPr="00166EA0" w:rsidRDefault="009A3992" w:rsidP="00166E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166EA0"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LXXXIX/2280</w:t>
      </w:r>
      <w:r w:rsidR="00166EA0"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/2014 </w:t>
      </w:r>
      <w:r w:rsidR="00166EA0"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m. st. Warszawy z dnia 28 sierpnia 2014 r. </w:t>
      </w:r>
    </w:p>
    <w:p w14:paraId="5A4981C6" w14:textId="77777777" w:rsidR="00166EA0" w:rsidRDefault="00166EA0" w:rsidP="00166E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(Dz. Urz. Woj. </w:t>
      </w:r>
      <w:proofErr w:type="spellStart"/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</w:t>
      </w:r>
      <w:proofErr w:type="spellEnd"/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2014 r.,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8325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F3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51045DE6" w14:textId="77777777" w:rsidR="00216FE0" w:rsidRPr="00166EA0" w:rsidRDefault="009A3992" w:rsidP="00216F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216FE0"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E0">
        <w:rPr>
          <w:rFonts w:ascii="Times New Roman" w:eastAsia="Times New Roman" w:hAnsi="Times New Roman" w:cs="Times New Roman"/>
          <w:sz w:val="24"/>
          <w:szCs w:val="24"/>
          <w:lang w:eastAsia="pl-PL"/>
        </w:rPr>
        <w:t>LXXIII/2006/2018</w:t>
      </w:r>
      <w:r w:rsidR="00216FE0"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m. st. Warszawy z dnia 30 sierpnia 2018</w:t>
      </w:r>
      <w:r w:rsidR="00216FE0"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14:paraId="2F9330A6" w14:textId="77777777" w:rsidR="00DF3464" w:rsidRDefault="00216FE0" w:rsidP="00DF34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(Dz. Urz. Woj.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 2018</w:t>
      </w: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Pr="00216FE0">
        <w:rPr>
          <w:rStyle w:val="vcenter1"/>
          <w:rFonts w:ascii="Times New Roman" w:hAnsi="Times New Roman" w:cs="Times New Roman"/>
          <w:spacing w:val="3"/>
          <w:sz w:val="24"/>
          <w:szCs w:val="24"/>
        </w:rPr>
        <w:t>8757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F3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CBE1FF4" w14:textId="77777777" w:rsidR="00DF3464" w:rsidRPr="00DF3464" w:rsidRDefault="009A3992" w:rsidP="00DF34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DF3464" w:rsidRPr="00DF3464">
        <w:rPr>
          <w:rFonts w:ascii="Times New Roman" w:hAnsi="Times New Roman" w:cs="Times New Roman"/>
          <w:sz w:val="24"/>
          <w:szCs w:val="24"/>
        </w:rPr>
        <w:t xml:space="preserve"> VII/103/2019 Rady m.st. Warszawy z dnia 14 lutego 2019 r. </w:t>
      </w:r>
    </w:p>
    <w:p w14:paraId="64DCB0B3" w14:textId="77777777" w:rsidR="00DF3464" w:rsidRDefault="00DF3464" w:rsidP="00DF346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2581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3A6A">
        <w:rPr>
          <w:rFonts w:ascii="Times New Roman" w:hAnsi="Times New Roman" w:cs="Times New Roman"/>
          <w:sz w:val="24"/>
          <w:szCs w:val="24"/>
        </w:rPr>
        <w:t>;</w:t>
      </w:r>
    </w:p>
    <w:p w14:paraId="0173B3CC" w14:textId="77777777" w:rsidR="00BE3158" w:rsidRPr="00BE3158" w:rsidRDefault="00BE3158" w:rsidP="00BE31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58">
        <w:rPr>
          <w:rFonts w:ascii="Times New Roman" w:hAnsi="Times New Roman" w:cs="Times New Roman"/>
          <w:sz w:val="24"/>
          <w:szCs w:val="24"/>
        </w:rPr>
        <w:t xml:space="preserve">Nr XI/222/2019 Rady m.st. Warszawy z dnia 11 kwietnia 2019 r. </w:t>
      </w:r>
    </w:p>
    <w:p w14:paraId="4EC55ABF" w14:textId="77777777" w:rsidR="00BE3158" w:rsidRDefault="00BE3158" w:rsidP="00BE3158">
      <w:pPr>
        <w:spacing w:after="0" w:line="240" w:lineRule="auto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5404)</w:t>
      </w:r>
      <w:r w:rsidR="00BF3A6A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04372FBA" w14:textId="77777777" w:rsidR="00BF3A6A" w:rsidRPr="00BF3A6A" w:rsidRDefault="00BF3A6A" w:rsidP="00BF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6A">
        <w:rPr>
          <w:rFonts w:ascii="Times New Roman" w:hAnsi="Times New Roman" w:cs="Times New Roman"/>
          <w:sz w:val="24"/>
          <w:szCs w:val="24"/>
        </w:rPr>
        <w:t xml:space="preserve">Nr XXII/606/2019 Rady m.st. Warszawy z dnia 28 listopada 2019 r.  </w:t>
      </w:r>
    </w:p>
    <w:p w14:paraId="542EA572" w14:textId="77777777" w:rsidR="00BF3A6A" w:rsidRDefault="00BF3A6A" w:rsidP="00D523F4">
      <w:pPr>
        <w:pStyle w:val="Akapitzlist"/>
        <w:spacing w:after="0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BF3A6A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BF3A6A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BF3A6A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="009D32C0">
        <w:rPr>
          <w:rStyle w:val="vcenter1"/>
          <w:rFonts w:ascii="Times New Roman" w:hAnsi="Times New Roman" w:cs="Times New Roman"/>
          <w:spacing w:val="3"/>
          <w:sz w:val="24"/>
          <w:szCs w:val="24"/>
        </w:rPr>
        <w:t>14466);</w:t>
      </w:r>
    </w:p>
    <w:p w14:paraId="1C8DED11" w14:textId="77777777" w:rsidR="009D32C0" w:rsidRPr="009D32C0" w:rsidRDefault="009D32C0" w:rsidP="00D523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C0">
        <w:rPr>
          <w:rFonts w:ascii="Times New Roman" w:hAnsi="Times New Roman" w:cs="Times New Roman"/>
          <w:sz w:val="24"/>
          <w:szCs w:val="24"/>
        </w:rPr>
        <w:t xml:space="preserve">Nr </w:t>
      </w:r>
      <w:r w:rsidRPr="009D32C0">
        <w:rPr>
          <w:rFonts w:ascii="Times New Roman" w:hAnsi="Times New Roman" w:cs="Times New Roman"/>
          <w:bCs/>
          <w:sz w:val="24"/>
          <w:szCs w:val="24"/>
        </w:rPr>
        <w:t>XXX/872/2020</w:t>
      </w:r>
      <w:r w:rsidRPr="009D3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2C0">
        <w:rPr>
          <w:rFonts w:ascii="Times New Roman" w:hAnsi="Times New Roman" w:cs="Times New Roman"/>
          <w:sz w:val="24"/>
          <w:szCs w:val="24"/>
        </w:rPr>
        <w:t xml:space="preserve">Rady m.st. Warszawy z dnia 14 maja 2020 r. </w:t>
      </w:r>
    </w:p>
    <w:p w14:paraId="0BCC792D" w14:textId="77777777" w:rsidR="009D32C0" w:rsidRDefault="009D32C0" w:rsidP="00D523F4">
      <w:pPr>
        <w:spacing w:after="0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9D32C0">
        <w:rPr>
          <w:rFonts w:ascii="Times New Roman" w:hAnsi="Times New Roman" w:cs="Times New Roman"/>
          <w:sz w:val="24"/>
          <w:szCs w:val="24"/>
        </w:rPr>
        <w:t xml:space="preserve">           (Dz. Urz. Woj. </w:t>
      </w:r>
      <w:proofErr w:type="spellStart"/>
      <w:r w:rsidRPr="009D32C0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9D32C0">
        <w:rPr>
          <w:rFonts w:ascii="Times New Roman" w:hAnsi="Times New Roman" w:cs="Times New Roman"/>
          <w:sz w:val="24"/>
          <w:szCs w:val="24"/>
        </w:rPr>
        <w:t xml:space="preserve">. z 2020 r. poz. </w:t>
      </w:r>
      <w:r w:rsidRPr="009D32C0">
        <w:rPr>
          <w:rStyle w:val="vcenter1"/>
          <w:rFonts w:ascii="Times New Roman" w:hAnsi="Times New Roman" w:cs="Times New Roman"/>
          <w:spacing w:val="3"/>
          <w:sz w:val="24"/>
          <w:szCs w:val="24"/>
        </w:rPr>
        <w:t>5790)</w:t>
      </w:r>
      <w:r w:rsidR="00D523F4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3E515836" w14:textId="77777777" w:rsidR="00D523F4" w:rsidRPr="00D523F4" w:rsidRDefault="00D523F4" w:rsidP="00D523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F4">
        <w:rPr>
          <w:rFonts w:ascii="Times New Roman" w:hAnsi="Times New Roman"/>
          <w:sz w:val="24"/>
          <w:szCs w:val="24"/>
        </w:rPr>
        <w:t xml:space="preserve">Nr </w:t>
      </w:r>
      <w:r w:rsidRPr="00D523F4">
        <w:rPr>
          <w:rFonts w:ascii="Times New Roman" w:hAnsi="Times New Roman"/>
          <w:bCs/>
          <w:sz w:val="24"/>
          <w:szCs w:val="18"/>
        </w:rPr>
        <w:t>XXXIV/1026/2020</w:t>
      </w:r>
      <w:r w:rsidRPr="00D523F4">
        <w:rPr>
          <w:rFonts w:ascii="Times New Roman" w:hAnsi="Times New Roman"/>
          <w:b/>
          <w:bCs/>
          <w:sz w:val="24"/>
          <w:szCs w:val="18"/>
        </w:rPr>
        <w:t xml:space="preserve"> </w:t>
      </w:r>
      <w:r w:rsidRPr="00D523F4">
        <w:rPr>
          <w:rFonts w:ascii="Times New Roman" w:hAnsi="Times New Roman"/>
          <w:sz w:val="24"/>
          <w:szCs w:val="24"/>
        </w:rPr>
        <w:t xml:space="preserve">Rady m.st. Warszawy z dnia 30 lipca 2020 r. </w:t>
      </w:r>
    </w:p>
    <w:p w14:paraId="51B1F78B" w14:textId="77777777" w:rsidR="00D523F4" w:rsidRDefault="00D523F4" w:rsidP="00D523F4">
      <w:pPr>
        <w:spacing w:after="0" w:line="240" w:lineRule="auto"/>
        <w:ind w:left="426" w:hanging="142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(Dz. Urz. Woj. </w:t>
      </w:r>
      <w:proofErr w:type="spellStart"/>
      <w:r>
        <w:rPr>
          <w:rFonts w:ascii="Times New Roman" w:hAnsi="Times New Roman"/>
          <w:sz w:val="24"/>
          <w:szCs w:val="24"/>
        </w:rPr>
        <w:t>Maz</w:t>
      </w:r>
      <w:proofErr w:type="spellEnd"/>
      <w:r>
        <w:rPr>
          <w:rFonts w:ascii="Times New Roman" w:hAnsi="Times New Roman"/>
          <w:sz w:val="24"/>
          <w:szCs w:val="24"/>
        </w:rPr>
        <w:t xml:space="preserve">. z 2020 r. poz. </w:t>
      </w:r>
      <w:r w:rsidR="005A0EC6">
        <w:rPr>
          <w:rStyle w:val="vcenter1"/>
          <w:rFonts w:ascii="Times New Roman" w:hAnsi="Times New Roman"/>
          <w:spacing w:val="3"/>
          <w:sz w:val="24"/>
          <w:szCs w:val="24"/>
        </w:rPr>
        <w:t>8602)</w:t>
      </w:r>
      <w:r w:rsidR="006F5BF8">
        <w:rPr>
          <w:rStyle w:val="vcenter1"/>
          <w:rFonts w:ascii="Times New Roman" w:hAnsi="Times New Roman"/>
          <w:spacing w:val="3"/>
          <w:sz w:val="24"/>
          <w:szCs w:val="24"/>
        </w:rPr>
        <w:t>;</w:t>
      </w:r>
    </w:p>
    <w:p w14:paraId="337266DD" w14:textId="77777777" w:rsidR="006F5BF8" w:rsidRPr="006F5BF8" w:rsidRDefault="006F5BF8" w:rsidP="006F5B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F8">
        <w:rPr>
          <w:rFonts w:ascii="Times New Roman" w:hAnsi="Times New Roman" w:cs="Times New Roman"/>
          <w:sz w:val="24"/>
          <w:szCs w:val="24"/>
        </w:rPr>
        <w:t xml:space="preserve">Nr </w:t>
      </w:r>
      <w:r w:rsidRPr="006F5BF8">
        <w:rPr>
          <w:rFonts w:ascii="Times New Roman" w:hAnsi="Times New Roman" w:cs="Times New Roman"/>
          <w:bCs/>
          <w:sz w:val="24"/>
          <w:szCs w:val="18"/>
        </w:rPr>
        <w:t>XXXVII/1144/2020</w:t>
      </w:r>
      <w:r w:rsidRPr="006F5B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6F5BF8">
        <w:rPr>
          <w:rFonts w:ascii="Times New Roman" w:hAnsi="Times New Roman" w:cs="Times New Roman"/>
          <w:sz w:val="24"/>
          <w:szCs w:val="24"/>
        </w:rPr>
        <w:t xml:space="preserve">Rady m.st. Warszawy z dnia 24 września 2020 r. </w:t>
      </w:r>
    </w:p>
    <w:p w14:paraId="46E0FE2F" w14:textId="77777777" w:rsidR="006F5BF8" w:rsidRDefault="006F5BF8" w:rsidP="006F5BF8">
      <w:pPr>
        <w:spacing w:after="0" w:line="240" w:lineRule="auto"/>
        <w:jc w:val="both"/>
        <w:rPr>
          <w:rStyle w:val="vcenter1"/>
          <w:spacing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2020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10090).</w:t>
      </w:r>
    </w:p>
    <w:p w14:paraId="40841901" w14:textId="77777777" w:rsidR="006F5BF8" w:rsidRPr="006F5BF8" w:rsidRDefault="006F5BF8" w:rsidP="006F5BF8">
      <w:pPr>
        <w:pStyle w:val="Akapitzlist"/>
        <w:spacing w:after="0" w:line="240" w:lineRule="auto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</w:p>
    <w:p w14:paraId="26C02397" w14:textId="77777777" w:rsidR="00166EA0" w:rsidRDefault="00166EA0" w:rsidP="00166EA0">
      <w:pPr>
        <w:tabs>
          <w:tab w:val="left" w:pos="3720"/>
        </w:tabs>
      </w:pPr>
    </w:p>
    <w:p w14:paraId="342224BC" w14:textId="77777777" w:rsidR="00166EA0" w:rsidRPr="00166EA0" w:rsidRDefault="00166EA0" w:rsidP="00166EA0">
      <w:pPr>
        <w:widowControl w:val="0"/>
        <w:spacing w:after="0" w:line="241" w:lineRule="exact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XXIII/467/2011 </w:t>
      </w:r>
    </w:p>
    <w:p w14:paraId="1CE801B6" w14:textId="77777777" w:rsidR="00166EA0" w:rsidRPr="00166EA0" w:rsidRDefault="00166EA0" w:rsidP="00166EA0">
      <w:pPr>
        <w:widowControl w:val="0"/>
        <w:spacing w:after="0" w:line="241" w:lineRule="exact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MIASTA STOŁECZNEGO WARSZAWY</w:t>
      </w:r>
    </w:p>
    <w:p w14:paraId="0B966C8D" w14:textId="77777777" w:rsidR="00166EA0" w:rsidRPr="00166EA0" w:rsidRDefault="00166EA0" w:rsidP="00166EA0">
      <w:pPr>
        <w:widowControl w:val="0"/>
        <w:spacing w:after="0" w:line="241" w:lineRule="exact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22 września 2011 r.</w:t>
      </w:r>
    </w:p>
    <w:p w14:paraId="24CF1100" w14:textId="77777777" w:rsidR="00166EA0" w:rsidRPr="00166EA0" w:rsidRDefault="00166EA0" w:rsidP="00166EA0">
      <w:pPr>
        <w:widowControl w:val="0"/>
        <w:spacing w:after="0" w:line="241" w:lineRule="exact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CBF42F" w14:textId="77777777" w:rsidR="00166EA0" w:rsidRPr="00166EA0" w:rsidRDefault="00166EA0" w:rsidP="00166EA0">
      <w:pPr>
        <w:widowControl w:val="0"/>
        <w:spacing w:after="0" w:line="241" w:lineRule="exact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utworzenia żłobka i zmieniającej uchwałę w sprawie likwidacji Zespołu Żłobków m.st. Warszawy i połączenia żłobków m.st. Warszawy w zespół</w:t>
      </w:r>
    </w:p>
    <w:p w14:paraId="496377FB" w14:textId="77777777" w:rsidR="00166EA0" w:rsidRPr="00166EA0" w:rsidRDefault="00166EA0" w:rsidP="00166EA0">
      <w:pPr>
        <w:widowControl w:val="0"/>
        <w:spacing w:after="0" w:line="241" w:lineRule="exact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7FEA7E9" w14:textId="77777777" w:rsidR="00166EA0" w:rsidRPr="00166EA0" w:rsidRDefault="00166EA0" w:rsidP="00166EA0">
      <w:pPr>
        <w:widowControl w:val="0"/>
        <w:spacing w:after="0" w:line="241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7C534F" w14:textId="77777777" w:rsidR="00502AF7" w:rsidRPr="00166EA0" w:rsidRDefault="00502AF7" w:rsidP="00502A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 ust. 1 pkt 2, ust. 2 i ust. 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sierpnia 2009 r.  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finansach publicznych </w:t>
      </w:r>
      <w:r w:rsidR="00342F2E" w:rsidRPr="00C42EBD">
        <w:rPr>
          <w:rFonts w:ascii="Times New Roman" w:hAnsi="Times New Roman"/>
          <w:sz w:val="24"/>
          <w:szCs w:val="24"/>
        </w:rPr>
        <w:t>(Dz. U. z 2019 r.  poz. 869, 1622, 1649</w:t>
      </w:r>
      <w:r w:rsidR="00342F2E">
        <w:rPr>
          <w:rFonts w:ascii="Times New Roman" w:hAnsi="Times New Roman"/>
          <w:sz w:val="24"/>
          <w:szCs w:val="24"/>
        </w:rPr>
        <w:t xml:space="preserve">, 2020 i 2473 oraz z 2020 r. poz. 284, 374, 568, 695 i 1175),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8 ust. 1 pkt 1    i art. 9 ust. 1 ustawy z dnia 4 lutego 2011 r. o opiece nad dziećmi w wieku do lat 3 </w:t>
      </w:r>
      <w:r w:rsidR="00342F2E">
        <w:rPr>
          <w:rFonts w:ascii="Times New Roman" w:hAnsi="Times New Roman"/>
          <w:sz w:val="24"/>
          <w:szCs w:val="24"/>
        </w:rPr>
        <w:t>(Dz. U. z 2020 r. poz. 326 i 568</w:t>
      </w:r>
      <w:r w:rsidR="00342F2E" w:rsidRPr="00C42EBD">
        <w:rPr>
          <w:rFonts w:ascii="Times New Roman" w:hAnsi="Times New Roman"/>
          <w:sz w:val="24"/>
          <w:szCs w:val="24"/>
        </w:rPr>
        <w:t xml:space="preserve">) 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14:paraId="6F94EA58" w14:textId="77777777" w:rsidR="00502AF7" w:rsidRPr="00166EA0" w:rsidRDefault="00502AF7" w:rsidP="0050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EEF1A58" w14:textId="77777777" w:rsidR="00502AF7" w:rsidRPr="00166EA0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 1</w:t>
      </w:r>
      <w:r w:rsidRPr="0016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się żłobek m.st. Warszawy pod nazwą: Żłobek nr 45 w Warszawie,  ul. Pawlikowskiego 2 i włącza się go w skład Zespołu Żłobków m.st. Warszawy  w Warszawie, ul. Belgijska 4.                     </w:t>
      </w:r>
    </w:p>
    <w:p w14:paraId="75D27CDB" w14:textId="77777777" w:rsidR="00502AF7" w:rsidRPr="00166EA0" w:rsidRDefault="00502AF7" w:rsidP="0050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statut Żłobka nr 45 w Warszawie, ul. Pawlikowskiego 2 w brzmieniu załącznika do uchwały.</w:t>
      </w:r>
    </w:p>
    <w:p w14:paraId="270CC410" w14:textId="77777777" w:rsidR="00502AF7" w:rsidRPr="00166EA0" w:rsidRDefault="00502AF7" w:rsidP="0050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CA5FDF" w14:textId="77777777" w:rsidR="00502AF7" w:rsidRPr="00166EA0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2.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uchwale nr XII/197/2011 Rady m.st. Warszawy z dnia 17 marca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2011 r. w sprawie likwidacji Zespołu Żłobków m.st. Warszawy i połączenia żłobków m.st. Warszawy w zespół (Dz. Urz. Woj. </w:t>
      </w:r>
      <w:proofErr w:type="spellStart"/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. Nr 45, poz. 1491</w:t>
      </w:r>
      <w:r w:rsidR="00310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31024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31024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7C5B4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załączniku w § 7 w ust. 1 w pkt 44 kropkę zastępuje się przecinkiem i dodaje się pkt 45 w brzmieniu: „45) Żłobek nr 45                  w Warszawie, ul. Pawlikowskiego </w:t>
      </w:r>
      <w:smartTag w:uri="urn:schemas-microsoft-com:office:smarttags" w:element="metricconverter">
        <w:smartTagPr>
          <w:attr w:name="ProductID" w:val="2”"/>
        </w:smartTagPr>
        <w:r w:rsidRPr="00166E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2”</w:t>
        </w:r>
      </w:smartTag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CCC17C" w14:textId="77777777" w:rsidR="00502AF7" w:rsidRPr="00166EA0" w:rsidRDefault="00502AF7" w:rsidP="0050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72772DD" w14:textId="77777777" w:rsidR="00502AF7" w:rsidRPr="00166EA0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 m. st. Warszawy.</w:t>
      </w:r>
    </w:p>
    <w:p w14:paraId="2F6E4056" w14:textId="77777777" w:rsidR="00502AF7" w:rsidRPr="00166EA0" w:rsidRDefault="00502AF7" w:rsidP="0050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A6E8A0" w14:textId="77777777" w:rsidR="00502AF7" w:rsidRPr="00166EA0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§4.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wymaga ogłoszenia w Dzienniku Urzędowym Województwa Mazowieckiego, w Biuletynie Informacji Publicznej Miasta Stołecznego Warszawy oraz poprzez wywieszenie na tablicach ogłoszeń w siedzibie Zespołu Żłobków m.st. Warszawy               w Warszawie, ul. Belgijska 4.</w:t>
      </w:r>
    </w:p>
    <w:p w14:paraId="2537239C" w14:textId="77777777" w:rsidR="00502AF7" w:rsidRPr="00166EA0" w:rsidRDefault="00502AF7" w:rsidP="0050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5DD736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podpisania, z wyjątkiem § 9 - § 12 załącznika do uchwały, które wchodzą w życie z dniem 1 stycznia 2012 r.</w:t>
      </w:r>
    </w:p>
    <w:p w14:paraId="5E160DA7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6B41C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853FC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AE521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5031E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597D3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E524B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7DC85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3828E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449D1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0B4A9" w14:textId="77777777" w:rsidR="00502AF7" w:rsidRDefault="00502AF7" w:rsidP="0050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F9A27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98D14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619FA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F455E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DCF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3E832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F749E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9C2EB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76BF6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5BE38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F3BF1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B5EF9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748CE" w14:textId="77777777" w:rsidR="00A7069A" w:rsidRDefault="00A7069A" w:rsidP="0016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0D236" w14:textId="77777777" w:rsidR="00342F2E" w:rsidRDefault="00342F2E" w:rsidP="005A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D577B" w14:textId="77777777" w:rsidR="005A0EC6" w:rsidRDefault="005A0EC6" w:rsidP="005A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1D8CF" w14:textId="77777777" w:rsidR="00407F63" w:rsidRDefault="00407F63" w:rsidP="009D32C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274FD9" w14:textId="77777777" w:rsidR="006F5BF8" w:rsidRDefault="006F5BF8" w:rsidP="00166EA0">
      <w:pPr>
        <w:widowControl w:val="0"/>
        <w:spacing w:after="0" w:line="274" w:lineRule="exact"/>
        <w:ind w:left="5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2EF8B8" w14:textId="77777777" w:rsidR="006F5BF8" w:rsidRDefault="006F5BF8" w:rsidP="00166EA0">
      <w:pPr>
        <w:widowControl w:val="0"/>
        <w:spacing w:after="0" w:line="274" w:lineRule="exact"/>
        <w:ind w:left="5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089039" w14:textId="77777777" w:rsidR="006F5BF8" w:rsidRDefault="006F5BF8" w:rsidP="00166EA0">
      <w:pPr>
        <w:widowControl w:val="0"/>
        <w:spacing w:after="0" w:line="274" w:lineRule="exact"/>
        <w:ind w:left="5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91AB55" w14:textId="77777777" w:rsidR="00166EA0" w:rsidRPr="00166EA0" w:rsidRDefault="00166EA0" w:rsidP="00166EA0">
      <w:pPr>
        <w:widowControl w:val="0"/>
        <w:spacing w:after="0" w:line="274" w:lineRule="exact"/>
        <w:ind w:left="5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</w:t>
      </w:r>
    </w:p>
    <w:p w14:paraId="2666A071" w14:textId="77777777" w:rsidR="00166EA0" w:rsidRPr="00166EA0" w:rsidRDefault="00166EA0" w:rsidP="00166EA0">
      <w:pPr>
        <w:widowControl w:val="0"/>
        <w:spacing w:after="283" w:line="274" w:lineRule="exact"/>
        <w:ind w:left="5600" w:righ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uchwały nr XXIII/467/2011 Rady m.st. Warszawy z dnia 22 września 2011 r.</w:t>
      </w:r>
    </w:p>
    <w:p w14:paraId="4A25CA3E" w14:textId="77777777" w:rsidR="00166EA0" w:rsidRPr="00166EA0" w:rsidRDefault="00166EA0" w:rsidP="00166EA0">
      <w:pPr>
        <w:keepNext/>
        <w:keepLines/>
        <w:widowControl w:val="0"/>
        <w:spacing w:after="176" w:line="220" w:lineRule="exact"/>
        <w:ind w:right="1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bookmark0"/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Statut Żłobka nr 45 w Warszawie </w:t>
      </w:r>
    </w:p>
    <w:p w14:paraId="26CC9965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15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1</w:t>
      </w:r>
    </w:p>
    <w:p w14:paraId="12258E9D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15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Postanowienia ogólne</w:t>
      </w:r>
      <w:bookmarkEnd w:id="0"/>
    </w:p>
    <w:p w14:paraId="45DCC51F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1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8316EB" w14:textId="77777777" w:rsidR="00166EA0" w:rsidRPr="00166EA0" w:rsidRDefault="00166EA0" w:rsidP="00166EA0">
      <w:pPr>
        <w:widowControl w:val="0"/>
        <w:spacing w:after="240" w:line="277" w:lineRule="exact"/>
        <w:ind w:right="4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 Żłobek nr 45 w Warszawie, zwany dalej „Żłobkiem” jest żłobkiem w rozumieniu ustawy z dnia 4 lutego 2011 r, o opiece nad dziećmi w wieku do lat 3 (Dz. U. Nr 45, poz. 235).</w:t>
      </w:r>
    </w:p>
    <w:p w14:paraId="5D131B59" w14:textId="77777777" w:rsidR="00166EA0" w:rsidRPr="00166EA0" w:rsidRDefault="00166EA0" w:rsidP="00166EA0">
      <w:pPr>
        <w:widowControl w:val="0"/>
        <w:spacing w:after="237" w:line="277" w:lineRule="exact"/>
        <w:ind w:right="4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2. 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Żłobek wchodzi w skład Zespołu Żłobków m.st. Warszawy z siedzibą  w Warszawie, ul. Belgijska 4.</w:t>
      </w:r>
    </w:p>
    <w:p w14:paraId="410D0757" w14:textId="77777777" w:rsidR="00166EA0" w:rsidRPr="00166EA0" w:rsidRDefault="00166EA0" w:rsidP="00166EA0">
      <w:pPr>
        <w:widowControl w:val="0"/>
        <w:tabs>
          <w:tab w:val="center" w:pos="1223"/>
          <w:tab w:val="right" w:pos="2515"/>
          <w:tab w:val="right" w:pos="3984"/>
          <w:tab w:val="left" w:pos="4225"/>
        </w:tabs>
        <w:spacing w:after="0" w:line="281" w:lineRule="exac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3.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Miejscem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prowadzenia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działalności przez Żłobek jest Warszawa,</w:t>
      </w:r>
    </w:p>
    <w:p w14:paraId="2BDF5E90" w14:textId="77777777" w:rsidR="00166EA0" w:rsidRPr="00166EA0" w:rsidRDefault="00166EA0" w:rsidP="00166EA0">
      <w:pPr>
        <w:widowControl w:val="0"/>
        <w:spacing w:after="246" w:line="28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Pawlikowskiego 2.  </w:t>
      </w:r>
    </w:p>
    <w:p w14:paraId="333B7881" w14:textId="77777777" w:rsidR="00166EA0" w:rsidRPr="00166EA0" w:rsidRDefault="00166EA0" w:rsidP="00166EA0">
      <w:pPr>
        <w:widowControl w:val="0"/>
        <w:spacing w:after="283" w:line="274" w:lineRule="exact"/>
        <w:ind w:right="4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4. 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Żłobka brzmi: „Zespół Żłobków m.st. Warszawy, Żłobek nr 44 w Warszawie, ul. Pawlikowskiego </w:t>
      </w:r>
      <w:smartTag w:uri="urn:schemas-microsoft-com:office:smarttags" w:element="metricconverter">
        <w:smartTagPr>
          <w:attr w:name="ProductID" w:val="2”"/>
        </w:smartTagPr>
        <w:r w:rsidRPr="00166EA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2”</w:t>
        </w:r>
      </w:smartTag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używa się jej w pełnym brzmieniu. </w:t>
      </w:r>
    </w:p>
    <w:p w14:paraId="0B8ABD91" w14:textId="77777777" w:rsidR="00166EA0" w:rsidRPr="00166EA0" w:rsidRDefault="00166EA0" w:rsidP="00166EA0">
      <w:pPr>
        <w:widowControl w:val="0"/>
        <w:spacing w:after="313" w:line="220" w:lineRule="exac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5.  </w:t>
      </w:r>
      <w:r w:rsidRPr="00166EA0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Żłobkiem kieruje Kierownik Żłobka.</w:t>
      </w:r>
    </w:p>
    <w:p w14:paraId="649708D7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15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1" w:name="bookmark1"/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Rozdział 2 </w:t>
      </w:r>
    </w:p>
    <w:p w14:paraId="113AFD8B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15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Cele i zadania żłobka oraz sposób ich realizacji</w:t>
      </w:r>
      <w:bookmarkEnd w:id="1"/>
    </w:p>
    <w:p w14:paraId="1F1D8461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1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6C50A2" w14:textId="77777777" w:rsidR="00166EA0" w:rsidRPr="00166EA0" w:rsidRDefault="00166EA0" w:rsidP="00166EA0">
      <w:pPr>
        <w:widowControl w:val="0"/>
        <w:spacing w:after="240" w:line="274" w:lineRule="exact"/>
        <w:ind w:right="4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Celem Żłobka jest prowadzenie działalności opiekuńczej, wychowawczej i edukacyjnej na rzecz dzieci zamieszkałych na terenie m.st. Warszawy.</w:t>
      </w:r>
    </w:p>
    <w:p w14:paraId="385E370F" w14:textId="77777777" w:rsidR="00166EA0" w:rsidRPr="00166EA0" w:rsidRDefault="00166EA0" w:rsidP="00166EA0">
      <w:pPr>
        <w:widowControl w:val="0"/>
        <w:spacing w:after="0" w:line="274" w:lineRule="exac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7. 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 zadań Żłobka należy:</w:t>
      </w:r>
    </w:p>
    <w:p w14:paraId="11731CFC" w14:textId="77777777" w:rsidR="00166EA0" w:rsidRPr="00166EA0" w:rsidRDefault="00166EA0" w:rsidP="00166EA0">
      <w:pPr>
        <w:widowControl w:val="0"/>
        <w:numPr>
          <w:ilvl w:val="0"/>
          <w:numId w:val="2"/>
        </w:numPr>
        <w:tabs>
          <w:tab w:val="left" w:pos="849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dziecku opieki w warunkach bytowych zbliżonych do warunków domowych;</w:t>
      </w:r>
    </w:p>
    <w:p w14:paraId="082B9D8E" w14:textId="77777777" w:rsidR="00166EA0" w:rsidRPr="00166EA0" w:rsidRDefault="00166EA0" w:rsidP="00166EA0">
      <w:pPr>
        <w:widowControl w:val="0"/>
        <w:numPr>
          <w:ilvl w:val="0"/>
          <w:numId w:val="2"/>
        </w:numPr>
        <w:tabs>
          <w:tab w:val="left" w:pos="8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zagwarantowanie dziecku właściwej opieki pielęgnacyjnej oraz edukacyjnej;</w:t>
      </w:r>
    </w:p>
    <w:p w14:paraId="0C48184C" w14:textId="77777777" w:rsidR="00166EA0" w:rsidRPr="00166EA0" w:rsidRDefault="00166EA0" w:rsidP="00166EA0">
      <w:pPr>
        <w:widowControl w:val="0"/>
        <w:numPr>
          <w:ilvl w:val="0"/>
          <w:numId w:val="2"/>
        </w:numPr>
        <w:tabs>
          <w:tab w:val="left" w:pos="849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opiekuńczo-wychowawczych i edukacyjnych, właściwych do wieku dziecka, uwzględniających jego rozwój psychomotoryczny;</w:t>
      </w:r>
    </w:p>
    <w:p w14:paraId="44D8C891" w14:textId="77777777" w:rsidR="00166EA0" w:rsidRPr="00166EA0" w:rsidRDefault="00166EA0" w:rsidP="00166EA0">
      <w:pPr>
        <w:widowControl w:val="0"/>
        <w:numPr>
          <w:ilvl w:val="0"/>
          <w:numId w:val="2"/>
        </w:numPr>
        <w:tabs>
          <w:tab w:val="left" w:pos="849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wyrabianie u dzieci umiejętności życia w grupie, kształtowanie postaw społecznych i usamodzielnianie dzieci zgodnie z ich wiekiem i poziomem rozwoju;</w:t>
      </w:r>
    </w:p>
    <w:p w14:paraId="4B933BEA" w14:textId="77777777" w:rsidR="00166EA0" w:rsidRPr="00166EA0" w:rsidRDefault="00166EA0" w:rsidP="00166EA0">
      <w:pPr>
        <w:widowControl w:val="0"/>
        <w:numPr>
          <w:ilvl w:val="0"/>
          <w:numId w:val="2"/>
        </w:numPr>
        <w:tabs>
          <w:tab w:val="left" w:pos="8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i realizacja programów dydaktyczno-wychowawczych w oparciu</w:t>
      </w:r>
    </w:p>
    <w:p w14:paraId="6A6E66A8" w14:textId="77777777" w:rsidR="00166EA0" w:rsidRPr="00166EA0" w:rsidRDefault="00166EA0" w:rsidP="00166EA0">
      <w:pPr>
        <w:widowControl w:val="0"/>
        <w:tabs>
          <w:tab w:val="left" w:pos="888"/>
          <w:tab w:val="left" w:pos="960"/>
        </w:tabs>
        <w:spacing w:after="0" w:line="274" w:lineRule="exact"/>
        <w:ind w:left="7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nowoczesne metody pracy z dzieckiem z uwzględnieniem indywidualnych potrzeb rozwojowych dziecka;</w:t>
      </w:r>
    </w:p>
    <w:p w14:paraId="28653564" w14:textId="77777777" w:rsidR="00166EA0" w:rsidRPr="00166EA0" w:rsidRDefault="00166EA0" w:rsidP="00166EA0">
      <w:pPr>
        <w:widowControl w:val="0"/>
        <w:numPr>
          <w:ilvl w:val="0"/>
          <w:numId w:val="2"/>
        </w:numPr>
        <w:tabs>
          <w:tab w:val="left" w:pos="8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 właściwej jakości pracy wychowawczo-edukacyjnej;</w:t>
      </w:r>
    </w:p>
    <w:p w14:paraId="4DBE088E" w14:textId="77777777" w:rsidR="00166EA0" w:rsidRPr="00166EA0" w:rsidRDefault="00166EA0" w:rsidP="00166EA0">
      <w:pPr>
        <w:widowControl w:val="0"/>
        <w:numPr>
          <w:ilvl w:val="0"/>
          <w:numId w:val="2"/>
        </w:numPr>
        <w:tabs>
          <w:tab w:val="left" w:pos="8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bezpiecznych i higienicznych warunków przebywania dzieci w Żłobku.</w:t>
      </w:r>
    </w:p>
    <w:p w14:paraId="0E5B1784" w14:textId="77777777" w:rsidR="00166EA0" w:rsidRPr="00166EA0" w:rsidRDefault="00166EA0" w:rsidP="00166EA0">
      <w:pPr>
        <w:widowControl w:val="0"/>
        <w:numPr>
          <w:ilvl w:val="0"/>
          <w:numId w:val="3"/>
        </w:numPr>
        <w:tabs>
          <w:tab w:val="left" w:pos="111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realizacji zadań, określonych w ust. 1, Żłobek współpracuje z rodzicami, opiekunami prawnymi oraz innymi osobami, którym sąd powierzył sprawowanie opieki nad dzieckiem, zwanymi dalej „rodzicami”.</w:t>
      </w:r>
    </w:p>
    <w:p w14:paraId="57A1D3F5" w14:textId="77777777" w:rsidR="00166EA0" w:rsidRPr="00166EA0" w:rsidRDefault="00166EA0" w:rsidP="00166EA0">
      <w:pPr>
        <w:widowControl w:val="0"/>
        <w:spacing w:after="0" w:line="274" w:lineRule="exac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8.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Żłobek realizuje cele i zadania poprzez:</w:t>
      </w:r>
    </w:p>
    <w:p w14:paraId="764D2FE6" w14:textId="77777777" w:rsidR="00166EA0" w:rsidRPr="00166EA0" w:rsidRDefault="00166EA0" w:rsidP="00166EA0">
      <w:pPr>
        <w:widowControl w:val="0"/>
        <w:numPr>
          <w:ilvl w:val="0"/>
          <w:numId w:val="4"/>
        </w:numPr>
        <w:tabs>
          <w:tab w:val="left" w:pos="84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i realizację planów dydaktyczno-wychowawczych w oparciu                               o nowoczesne metody pracy z dzieckiem z uwzględnieniem indywidualnych potrzeb rozwojowych dziecka;</w:t>
      </w:r>
    </w:p>
    <w:p w14:paraId="0A3378DA" w14:textId="77777777" w:rsidR="00166EA0" w:rsidRPr="00166EA0" w:rsidRDefault="00166EA0" w:rsidP="00166EA0">
      <w:pPr>
        <w:widowControl w:val="0"/>
        <w:numPr>
          <w:ilvl w:val="0"/>
          <w:numId w:val="4"/>
        </w:numPr>
        <w:tabs>
          <w:tab w:val="left" w:pos="84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i realizację programu adaptacji;</w:t>
      </w:r>
    </w:p>
    <w:p w14:paraId="73B0050E" w14:textId="77777777" w:rsidR="00166EA0" w:rsidRPr="00166EA0" w:rsidRDefault="00166EA0" w:rsidP="00166EA0">
      <w:pPr>
        <w:widowControl w:val="0"/>
        <w:numPr>
          <w:ilvl w:val="0"/>
          <w:numId w:val="4"/>
        </w:numPr>
        <w:tabs>
          <w:tab w:val="left" w:pos="84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działania promujące zdrowie i prawidłowe odżywianie;</w:t>
      </w:r>
    </w:p>
    <w:p w14:paraId="42BEDD53" w14:textId="77777777" w:rsidR="00166EA0" w:rsidRPr="00166EA0" w:rsidRDefault="00166EA0" w:rsidP="00166EA0">
      <w:pPr>
        <w:widowControl w:val="0"/>
        <w:numPr>
          <w:ilvl w:val="0"/>
          <w:numId w:val="4"/>
        </w:numPr>
        <w:tabs>
          <w:tab w:val="left" w:pos="84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zabawowych z elementami edukacji, z uwzględnieniem indywidualnych potrzeb dziecka;</w:t>
      </w:r>
    </w:p>
    <w:p w14:paraId="2F3DA114" w14:textId="77777777" w:rsidR="00166EA0" w:rsidRPr="00166EA0" w:rsidRDefault="00166EA0" w:rsidP="00166EA0">
      <w:pPr>
        <w:widowControl w:val="0"/>
        <w:numPr>
          <w:ilvl w:val="0"/>
          <w:numId w:val="4"/>
        </w:numPr>
        <w:tabs>
          <w:tab w:val="left" w:pos="84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współpracę ze specjalistami świadczącymi dzieciom pomoc psychologiczną</w:t>
      </w:r>
    </w:p>
    <w:p w14:paraId="6A5953A1" w14:textId="77777777" w:rsidR="00166EA0" w:rsidRPr="00166EA0" w:rsidRDefault="00166EA0" w:rsidP="00166EA0">
      <w:pPr>
        <w:widowControl w:val="0"/>
        <w:numPr>
          <w:ilvl w:val="0"/>
          <w:numId w:val="5"/>
        </w:numPr>
        <w:tabs>
          <w:tab w:val="left" w:pos="82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pedagogiczną oraz opiekę zdrowotną;</w:t>
      </w:r>
    </w:p>
    <w:p w14:paraId="7FEA3FBF" w14:textId="77777777" w:rsidR="00166EA0" w:rsidRPr="00166EA0" w:rsidRDefault="00166EA0" w:rsidP="00166EA0">
      <w:pPr>
        <w:widowControl w:val="0"/>
        <w:numPr>
          <w:ilvl w:val="0"/>
          <w:numId w:val="4"/>
        </w:numPr>
        <w:tabs>
          <w:tab w:val="left" w:pos="84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współpracę z rodzicami obejmującą:</w:t>
      </w:r>
    </w:p>
    <w:p w14:paraId="589C70AE" w14:textId="77777777" w:rsidR="00166EA0" w:rsidRPr="00166EA0" w:rsidRDefault="00166EA0" w:rsidP="00166EA0">
      <w:pPr>
        <w:widowControl w:val="0"/>
        <w:numPr>
          <w:ilvl w:val="0"/>
          <w:numId w:val="6"/>
        </w:numPr>
        <w:tabs>
          <w:tab w:val="left" w:pos="1112"/>
        </w:tabs>
        <w:spacing w:after="0" w:line="27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przekazywanie przez opiekunów informacji o postępach bądź trudnościach                  w rozwoju psychofizycznym dziecka,</w:t>
      </w:r>
    </w:p>
    <w:p w14:paraId="049BAB71" w14:textId="77777777" w:rsidR="00166EA0" w:rsidRPr="00166EA0" w:rsidRDefault="00166EA0" w:rsidP="00166EA0">
      <w:pPr>
        <w:widowControl w:val="0"/>
        <w:numPr>
          <w:ilvl w:val="0"/>
          <w:numId w:val="6"/>
        </w:numPr>
        <w:tabs>
          <w:tab w:val="left" w:pos="1112"/>
        </w:tabs>
        <w:spacing w:after="0" w:line="27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stwarzanie możliwości uczestniczenia przez rodziców z dziećmi w zajęciach prowadzonych w żłobku, w tym adaptacyjnych i otwartych,</w:t>
      </w:r>
    </w:p>
    <w:p w14:paraId="630CB490" w14:textId="77777777" w:rsidR="00166EA0" w:rsidRPr="003021C5" w:rsidRDefault="00166EA0" w:rsidP="00166EA0">
      <w:pPr>
        <w:widowControl w:val="0"/>
        <w:numPr>
          <w:ilvl w:val="0"/>
          <w:numId w:val="6"/>
        </w:numPr>
        <w:tabs>
          <w:tab w:val="left" w:pos="1112"/>
        </w:tabs>
        <w:spacing w:after="243" w:line="27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konsultacji i udzielanie porad przez psychologa lub pedagoga                    w zakresie opieki nad dzieckiem oraz wspierania w wychowaniu i edukacji dziecka.</w:t>
      </w:r>
    </w:p>
    <w:p w14:paraId="7977E016" w14:textId="77777777" w:rsidR="003021C5" w:rsidRPr="003021C5" w:rsidRDefault="003021C5" w:rsidP="003021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2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8a</w:t>
      </w:r>
      <w:r w:rsidRPr="003021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Kierownik Żłobka uzgadnia z rodzicami ich udział w zajęciach z dziećmi prowadzonych w Żłobku, w tym miejsce, czas i przedmiot zajęć. </w:t>
      </w:r>
    </w:p>
    <w:p w14:paraId="06DC9BCA" w14:textId="77777777" w:rsidR="003021C5" w:rsidRPr="003021C5" w:rsidRDefault="003021C5" w:rsidP="003021C5">
      <w:pPr>
        <w:pStyle w:val="Akapitzlist"/>
        <w:widowControl w:val="0"/>
        <w:tabs>
          <w:tab w:val="left" w:pos="1112"/>
        </w:tabs>
        <w:spacing w:after="243" w:line="27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8b</w:t>
      </w:r>
      <w:r w:rsidRPr="003021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Rodzice dzieci uczęszczających do Żłobka mogą utworzyć Radę Rodziców działającą zgodnie z ustawą o opiece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 dziećmi w wieku do lat 3.</w:t>
      </w:r>
    </w:p>
    <w:p w14:paraId="58514828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3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2" w:name="bookmark2"/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Rozdział 3 </w:t>
      </w:r>
    </w:p>
    <w:p w14:paraId="414A1414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3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przyjmowania dzieci do Żłobka</w:t>
      </w:r>
      <w:bookmarkEnd w:id="2"/>
    </w:p>
    <w:p w14:paraId="51F10C2C" w14:textId="77777777" w:rsidR="00166EA0" w:rsidRPr="00166EA0" w:rsidRDefault="00166EA0" w:rsidP="00166EA0">
      <w:pPr>
        <w:keepNext/>
        <w:keepLines/>
        <w:widowControl w:val="0"/>
        <w:spacing w:after="0" w:line="240" w:lineRule="auto"/>
        <w:ind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6CC3B6" w14:textId="77777777" w:rsidR="00FB173D" w:rsidRPr="00444798" w:rsidRDefault="00FB173D" w:rsidP="00FB173D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Postępowanie rekrutacyjne do żłobk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ów m.st. Warszawy prowadzi się 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z wykorzystaniem systemu informatycznego. </w:t>
      </w:r>
    </w:p>
    <w:p w14:paraId="129CDAC9" w14:textId="77777777" w:rsidR="00FB173D" w:rsidRPr="00444798" w:rsidRDefault="00FB173D" w:rsidP="00FB173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14:paraId="2682174E" w14:textId="77777777" w:rsidR="00FB173D" w:rsidRPr="00444798" w:rsidRDefault="00FB173D" w:rsidP="00FB173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444798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14:paraId="67C4CD58" w14:textId="77777777" w:rsidR="00FB173D" w:rsidRPr="00444798" w:rsidRDefault="00FB173D" w:rsidP="00FB173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14:paraId="0406AA26" w14:textId="77777777" w:rsidR="00FB173D" w:rsidRPr="00444798" w:rsidRDefault="00FB173D" w:rsidP="00FB173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5. W przypadku spełnienia  kryteriów określonych w § 10 ust. 1 pkt 1,2 lit. a-</w:t>
      </w:r>
      <w:proofErr w:type="spellStart"/>
      <w:r w:rsidRPr="00444798">
        <w:rPr>
          <w:rFonts w:ascii="Times New Roman" w:eastAsia="Times New Roman" w:hAnsi="Times New Roman" w:cs="Times New Roman"/>
          <w:sz w:val="24"/>
          <w:szCs w:val="24"/>
        </w:rPr>
        <w:t>d,f</w:t>
      </w:r>
      <w:proofErr w:type="spellEnd"/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14:paraId="0EBA2CFA" w14:textId="77777777" w:rsidR="00FB173D" w:rsidRPr="00444798" w:rsidRDefault="00FB173D" w:rsidP="00FB173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6. Wniosek należy aktualizować corocznie do 15 stycznia danego roku. Wniosek nie zaktualizowany w tym terminie zostanie usuni</w:t>
      </w:r>
      <w:r>
        <w:rPr>
          <w:rFonts w:ascii="Times New Roman" w:eastAsia="Times New Roman" w:hAnsi="Times New Roman" w:cs="Times New Roman"/>
          <w:sz w:val="24"/>
          <w:szCs w:val="24"/>
        </w:rPr>
        <w:t>ęty z systemu informatycznego.</w:t>
      </w:r>
    </w:p>
    <w:p w14:paraId="175C3D01" w14:textId="77777777" w:rsidR="00FB173D" w:rsidRPr="00444798" w:rsidRDefault="00FB173D" w:rsidP="00FB173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CFC18" w14:textId="77777777" w:rsidR="00FA0913" w:rsidRPr="00FA0913" w:rsidRDefault="00FA0913" w:rsidP="00FA0913">
      <w:p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A09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9a. 1. Do żłobka przyjmowane są dzieci, które spełniają łącznie następujące warunki:  </w:t>
      </w:r>
    </w:p>
    <w:p w14:paraId="49800F6B" w14:textId="77777777" w:rsidR="00FA0913" w:rsidRPr="00FA0913" w:rsidRDefault="00FA0913" w:rsidP="00FA0913">
      <w:pPr>
        <w:numPr>
          <w:ilvl w:val="1"/>
          <w:numId w:val="17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A09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wraz z rodzicami lub rodzicem zamieszkują na terenie m.st. Warszawy;  </w:t>
      </w:r>
    </w:p>
    <w:p w14:paraId="50DC4886" w14:textId="77777777" w:rsidR="00FA0913" w:rsidRPr="00FA0913" w:rsidRDefault="00FA0913" w:rsidP="00FA0913">
      <w:pPr>
        <w:spacing w:after="30" w:line="250" w:lineRule="auto"/>
        <w:ind w:left="881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A09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14:paraId="2DD70F8D" w14:textId="77777777" w:rsidR="00FA0913" w:rsidRDefault="00FA0913" w:rsidP="00FA0913">
      <w:pPr>
        <w:numPr>
          <w:ilvl w:val="1"/>
          <w:numId w:val="16"/>
        </w:numPr>
        <w:spacing w:after="0" w:line="304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A09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Dzieci, o których mowa w ust. 1, podlegają ocenie według kryteriów określonych </w:t>
      </w:r>
      <w:r w:rsidRPr="00FA0913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FA0913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10 ust. 1.</w:t>
      </w:r>
      <w:r w:rsidRPr="00FA09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E7C6A04" w14:textId="77777777" w:rsidR="00FB173D" w:rsidRPr="00FB173D" w:rsidRDefault="00FB173D" w:rsidP="00FB173D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73D">
        <w:rPr>
          <w:rFonts w:ascii="Times New Roman" w:eastAsia="Times New Roman" w:hAnsi="Times New Roman" w:cs="Times New Roman"/>
          <w:sz w:val="24"/>
          <w:szCs w:val="24"/>
        </w:rPr>
        <w:lastRenderedPageBreak/>
        <w:t>Rodzic lub rodzice wybierając kryteria przy składaniu wniosku deklarują, jakie kryteria spełniają lub będą spełniać do dni</w:t>
      </w:r>
      <w:r>
        <w:rPr>
          <w:rFonts w:ascii="Times New Roman" w:eastAsia="Times New Roman" w:hAnsi="Times New Roman" w:cs="Times New Roman"/>
          <w:sz w:val="24"/>
          <w:szCs w:val="24"/>
        </w:rPr>
        <w:t>a przyjęcia dziecka do Żłobka.</w:t>
      </w:r>
    </w:p>
    <w:p w14:paraId="75FBF477" w14:textId="77777777" w:rsidR="00FA0913" w:rsidRPr="00FA0913" w:rsidRDefault="00FA0913" w:rsidP="00FB173D">
      <w:pPr>
        <w:spacing w:after="0" w:line="304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DDE7157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następujące kryteria przyjęcia dziecka do Żłobka oraz określa się liczbę punktów za spełnianie każdego z nich: </w:t>
      </w:r>
    </w:p>
    <w:p w14:paraId="39AEF70A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80BB5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odprowadzanie podatku dochodowego do urzędu skarbowego dla m.st. Warszawy:</w:t>
      </w:r>
    </w:p>
    <w:p w14:paraId="4EF5E6C2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rodzice odprowadzają podatek dochodowy do urzędu skarbowego dla m.st. Warszawy – 30 punktów;</w:t>
      </w:r>
    </w:p>
    <w:p w14:paraId="4AA28FAB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odprowadza podatek dochodowy do urzędu skarbowego dla m.st. Warszawy - 30 punktów;</w:t>
      </w:r>
    </w:p>
    <w:p w14:paraId="596E823D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rodziców odprowadza podatek dochodowy do urzędu skarbowego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m.st. Warszawy – 15 punktów;</w:t>
      </w:r>
    </w:p>
    <w:p w14:paraId="7F87464F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130FA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rodzice znajdują się w następującej sytuacji: </w:t>
      </w:r>
    </w:p>
    <w:p w14:paraId="59E08610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są zatrudnieni i żaden z nich nie   korzysta z urlopu wychowawczego – 40 punktów, </w:t>
      </w:r>
    </w:p>
    <w:p w14:paraId="15840A34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lub rodzice prowadzą pozarolniczą działalność gospodarczą  i żaden z nich nie zawiesił tej działalności w celu sprawowania osobistej opieki nad dzieckiem  - 40 punktów,</w:t>
      </w:r>
    </w:p>
    <w:p w14:paraId="05882012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uprawnieni do urlopu wychowawczego, nie korzystają z niego  a przynajmniej jeden z nich korzysta z obniżonego czasu pracy na podstawie  obowiązujących przepisów prawa – 40 punktów,</w:t>
      </w:r>
    </w:p>
    <w:p w14:paraId="52430856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uprawniony do urlopu wychowawczego, nie korzysta z niego a korzysta z obniżonego czasu pracy na podstawie obowiązujących przepisów prawa – 40 punktów,</w:t>
      </w:r>
    </w:p>
    <w:p w14:paraId="70A3B51D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uczą się w trybie dziennym, lub świadczą usługi na podstawie umowy cywilnoprawnej – 40 punktów,  </w:t>
      </w:r>
    </w:p>
    <w:p w14:paraId="53680CA0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14:paraId="59B92FF6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zatrudniony i korzysta z urlopu wychowawczego lub zawiesił pozarolniczą działalność gospodarczą w celu sprawowania osobistej opieki nad dzieckiem – 15 punktów,</w:t>
      </w:r>
    </w:p>
    <w:p w14:paraId="3071E867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rodzica lub rodziców orzeczono znaczny albo umiarkowany stopień niepełnosprawności, albo całkowitą niezdolność do pracy oraz niezdolność do samodzielnej egzystencji – 30 punktów, </w:t>
      </w:r>
    </w:p>
    <w:p w14:paraId="1CED90CF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0D9236C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dziecko, którego dotyczy wniosek jest niepełnosprawne lub jest dzieckiem ze  specjalnymi potrzebami rozwojowymi nieposiadającym orzeczenia o niepełnosprawności – 2 punkty; </w:t>
      </w:r>
    </w:p>
    <w:p w14:paraId="0530D85B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dziecko, którego dotyczy wniosek, ma rodzeństwo: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E8C0AC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wieku do 6 lat - 6 punktów, </w:t>
      </w:r>
    </w:p>
    <w:p w14:paraId="2534675E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wieku od 7 do 13 lat - 4 punkty, </w:t>
      </w:r>
    </w:p>
    <w:p w14:paraId="666E55AA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wieku od 14 do 16 lat - 2 punkty, </w:t>
      </w:r>
    </w:p>
    <w:p w14:paraId="31D956C4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wieku od 17 do 18 lat -1 punkt </w:t>
      </w:r>
    </w:p>
    <w:p w14:paraId="79E26847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w roku, w którym dziecko ma być przyjęte do Żłobka; </w:t>
      </w:r>
    </w:p>
    <w:p w14:paraId="7DC76C24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dziecko, którego dotyczy wniosek, ma rodzeństwo poniżej 18 roku życia z orzeczoną niepełnosprawnością - 4 punkty; </w:t>
      </w:r>
    </w:p>
    <w:p w14:paraId="668CA71F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dziecko, którego dotyczy wniosek, ma dwoje lub więcej rodzeństwa poniżej 18 roku życia - 5 punktów; </w:t>
      </w:r>
    </w:p>
    <w:p w14:paraId="3CF44ED1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dziecko, którego dotyczy wniosek zamieszkuje na terenie dzielnicy, w której funkcjonuje Żłobek wybrany przez rodzica – 1 punkt </w:t>
      </w:r>
    </w:p>
    <w:p w14:paraId="038079C0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2.</w:t>
      </w:r>
    </w:p>
    <w:p w14:paraId="72CB7BB6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5E178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wystąpienia następujących sytuacji:</w:t>
      </w:r>
    </w:p>
    <w:p w14:paraId="10B75EE3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dziecko wychowują oboje rodzice i jeden z nich spełnia jedno albo kilka kryteriów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ust. 1 pkt 2 lit. a, b, c lub e - to przyznaje się punkty tylko za jedno z tych kryteriów w wysokości stanowiącej połowę punktów przewidzianych za to kryterium;</w:t>
      </w:r>
    </w:p>
    <w:p w14:paraId="65BFD6F8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jeśli rodzic samotnie wychowujący dziecko spełnia kilka kryteriów spośród wskazanych w ust. 1 pkt 2 lit. a, b, d lub e – to przyznaje się punkty tylko za jedno z tych kryteriów;</w:t>
      </w:r>
    </w:p>
    <w:p w14:paraId="0BA6E441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jeśli każdy z rodziców spełnia jedno inne kryterium spośród wskazanych w ust. 1 pkt 2 lit. a, b, c lub e – to każdemu z nich przyznaje się połowę punktów przewidzianych za to kryterium;</w:t>
      </w:r>
    </w:p>
    <w:p w14:paraId="1C8F4444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14:paraId="3F3AB673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jeśli rodzice razem spełniają te same kryteria spośród wskazanych w ust. 1 pkt 2 lit. a, b, c lub e – to rodzicom przyznaje się punkty za spełnianie tylko jednego z tych kryteriów. 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A763A23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11AD2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kierownika Żłobka i w terminie przez niego ustalonym  rodzice  przedkładają do wglądu dokumenty potwierdzające spełnianie warunków, o których mowa w  § 9a ust. 1, oraz kryteriów, o których mowa w § 10 ust. 1. Jeśli na podstawie przedłożonych dokumentów wniosek spełnia wymaganą liczbę punktów warunkującą przyjęcie do Żłobka - zawierana jest umowa w sprawie korzystania z usług Żłobka. </w:t>
      </w:r>
    </w:p>
    <w:p w14:paraId="238EB66B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8EF54" w14:textId="77777777" w:rsidR="00FB173D" w:rsidRPr="00444798" w:rsidRDefault="00FB173D" w:rsidP="00FB173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nieprzedłożenia w terminie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kazanym przez kierownika Żłobka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dokumentów, o których mowa w ust. 3,  przyjmuje się, że odpowiednio rodzic, rodzice lub dziecko, którego dotyczy wniosek, danego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kryterium nie spełniają.</w:t>
      </w:r>
    </w:p>
    <w:p w14:paraId="4D0235CB" w14:textId="77777777" w:rsidR="00346760" w:rsidRPr="00346760" w:rsidRDefault="00346760" w:rsidP="00FA0913">
      <w:pPr>
        <w:widowControl w:val="0"/>
        <w:spacing w:after="0" w:line="274" w:lineRule="exact"/>
        <w:ind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D68323" w14:textId="77777777" w:rsidR="00FB173D" w:rsidRPr="00444798" w:rsidRDefault="00FB173D" w:rsidP="00FB173D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1. O kolejności przyjęć do grupy wiekowej w Żłobku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decyduje większa liczba punktów za spełnianie kryteriów wskazanych w 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§ 10.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 W przypadku, gdy taką samą liczbę punktów ustalono dla więcej niż jednego wniosku - decyduje  kolejność złożenia wniosku.</w:t>
      </w:r>
    </w:p>
    <w:p w14:paraId="0871C01E" w14:textId="77777777" w:rsidR="00FB173D" w:rsidRPr="00444798" w:rsidRDefault="00FB173D" w:rsidP="00FB173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Lista dzieci przyjętych do żłobka zostaje ogłoszona w terminie nie dłuższym niż 7 dni od zakończenia prac w systemie. </w:t>
      </w:r>
    </w:p>
    <w:p w14:paraId="0EE3EFAE" w14:textId="77777777" w:rsidR="00FB173D" w:rsidRPr="00444798" w:rsidRDefault="00FB173D" w:rsidP="00FB173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3. W szczególnych okolicznościach, związanych z sytuacją kryzysową rodziny, które w sposób istotny uniemożliwiają zapewnienie dziecku opieki, </w:t>
      </w:r>
      <w:r w:rsidRPr="00444798">
        <w:rPr>
          <w:rFonts w:ascii="Times New Roman" w:eastAsia="Calibri" w:hAnsi="Times New Roman" w:cs="Times New Roman"/>
          <w:sz w:val="24"/>
          <w:szCs w:val="24"/>
        </w:rPr>
        <w:t xml:space="preserve">kierownik Żłobka lub osoba przez niego upoważniona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</w:t>
      </w:r>
      <w:r>
        <w:rPr>
          <w:rFonts w:ascii="Times New Roman" w:eastAsia="Times New Roman" w:hAnsi="Times New Roman" w:cs="Times New Roman"/>
          <w:sz w:val="24"/>
          <w:szCs w:val="24"/>
        </w:rPr>
        <w:t>kiego Centrum Pomocy Rodzinie.</w:t>
      </w:r>
    </w:p>
    <w:p w14:paraId="596EA334" w14:textId="77777777" w:rsidR="00FB173D" w:rsidRPr="00444798" w:rsidRDefault="00FB173D" w:rsidP="00FB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7D630" w14:textId="77777777" w:rsidR="00243286" w:rsidRPr="00243286" w:rsidRDefault="00243286" w:rsidP="00243286">
      <w:pPr>
        <w:widowControl w:val="0"/>
        <w:tabs>
          <w:tab w:val="left" w:pos="717"/>
        </w:tabs>
        <w:spacing w:after="237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2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11a.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kresowe korzystanie ze Żłobka.</w:t>
      </w:r>
    </w:p>
    <w:p w14:paraId="0460B02E" w14:textId="77777777" w:rsidR="001B2888" w:rsidRDefault="00166EA0" w:rsidP="001B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§ </w:t>
      </w:r>
      <w:r w:rsidR="001B2888" w:rsidRPr="001B2888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="001B2888" w:rsidRPr="001B288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1B2888" w:rsidRPr="001B2888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="001B2888" w:rsidRPr="001B2888">
        <w:rPr>
          <w:rFonts w:ascii="Times New Roman" w:eastAsia="Times New Roman" w:hAnsi="Times New Roman" w:cs="Times New Roman"/>
          <w:sz w:val="24"/>
          <w:szCs w:val="24"/>
        </w:rPr>
        <w:t>Warunkiem przyjęcia dziecka do Żłobka jest zawarcie umowy w sprawie korzystania z usług Żłobka, najpóźniej w dniu rozpoczęcia korzystania przez dziecko z usług Żłobka.</w:t>
      </w:r>
    </w:p>
    <w:p w14:paraId="0C5385CB" w14:textId="77777777" w:rsidR="009D32C0" w:rsidRPr="001B2888" w:rsidRDefault="009D32C0" w:rsidP="001B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06F3F" w14:textId="77777777" w:rsidR="009D32C0" w:rsidRPr="009D32C0" w:rsidRDefault="009D32C0" w:rsidP="009D32C0">
      <w:pPr>
        <w:numPr>
          <w:ilvl w:val="2"/>
          <w:numId w:val="24"/>
        </w:numPr>
        <w:spacing w:after="0" w:line="240" w:lineRule="auto"/>
        <w:ind w:left="284" w:right="113" w:hanging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Rodzic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składa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pisemną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deklarację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której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wskazuje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konkretne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godziny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proofErr w:type="spellEnd"/>
      <w:r w:rsidRPr="009D32C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dni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dziennego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pobytu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dziecka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okresie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obowiązywania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umowy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1F8AE0F" w14:textId="77777777" w:rsidR="009D32C0" w:rsidRPr="009D32C0" w:rsidRDefault="009D32C0" w:rsidP="009D32C0">
      <w:pPr>
        <w:spacing w:after="0" w:line="240" w:lineRule="auto"/>
        <w:ind w:left="879"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3A5E1F" w14:textId="77777777" w:rsidR="009D32C0" w:rsidRPr="009D32C0" w:rsidRDefault="009D32C0" w:rsidP="009D32C0">
      <w:pPr>
        <w:spacing w:after="0" w:line="240" w:lineRule="auto"/>
        <w:ind w:left="284" w:right="113" w:hanging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D32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2a. </w:t>
      </w:r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przypadku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kiedy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dziecko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nie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korzysta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pobytu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pełnym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wymiarze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czasu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Kierownik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Żłobka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może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przyjąć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samo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miejsce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dziecko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listy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oczekujących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miejsce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którego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rodzice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wyrażą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wolę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zawarcia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umowy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korzystanie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ze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Żłobka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niepełnym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wymiarze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czasu</w:t>
      </w:r>
      <w:proofErr w:type="spellEnd"/>
      <w:r w:rsidRPr="009D32C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639C207" w14:textId="77777777" w:rsidR="009D32C0" w:rsidRPr="001B2888" w:rsidRDefault="009D32C0" w:rsidP="001B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D53646" w14:textId="77777777" w:rsidR="001B2888" w:rsidRPr="001B2888" w:rsidRDefault="001B2888" w:rsidP="001B2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1B2888">
        <w:rPr>
          <w:rFonts w:ascii="Times New Roman" w:eastAsia="Times New Roman" w:hAnsi="Times New Roman" w:cs="Times New Roman"/>
          <w:sz w:val="24"/>
        </w:rPr>
        <w:t>3.</w:t>
      </w:r>
      <w:r w:rsidRPr="001B288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1B2888">
        <w:rPr>
          <w:rFonts w:ascii="Times New Roman" w:eastAsia="Times New Roman" w:hAnsi="Times New Roman" w:cs="Times New Roman"/>
          <w:sz w:val="24"/>
        </w:rPr>
        <w:t>Umowa w sprawie korzystania z usług Żłobka może zostać rozwiązana ze skutkiem natychmiastowym w przypadku:</w:t>
      </w:r>
    </w:p>
    <w:p w14:paraId="4E8FE9F4" w14:textId="77777777" w:rsidR="001B2888" w:rsidRPr="001B2888" w:rsidRDefault="001B2888" w:rsidP="001B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88">
        <w:rPr>
          <w:rFonts w:ascii="Times New Roman" w:eastAsia="Times New Roman" w:hAnsi="Times New Roman" w:cs="Times New Roman"/>
          <w:sz w:val="24"/>
        </w:rPr>
        <w:t xml:space="preserve">a) </w:t>
      </w:r>
      <w:r w:rsidRPr="001B2888">
        <w:rPr>
          <w:rFonts w:ascii="Times New Roman" w:eastAsia="Calibri" w:hAnsi="Times New Roman" w:cs="Times New Roman"/>
          <w:sz w:val="24"/>
          <w:szCs w:val="24"/>
        </w:rPr>
        <w:t xml:space="preserve">nieprzerwanej nieobecności dziecka </w:t>
      </w:r>
      <w:r w:rsidRPr="001B2888">
        <w:rPr>
          <w:rFonts w:ascii="Times New Roman" w:eastAsia="Calibri" w:hAnsi="Times New Roman" w:cs="Times New Roman"/>
          <w:bCs/>
          <w:sz w:val="24"/>
          <w:szCs w:val="24"/>
        </w:rPr>
        <w:t>przez okres dłuższy niż 5</w:t>
      </w:r>
      <w:r w:rsidRPr="001B2888">
        <w:rPr>
          <w:rFonts w:ascii="Times New Roman" w:eastAsia="Calibri" w:hAnsi="Times New Roman" w:cs="Times New Roman"/>
          <w:sz w:val="24"/>
          <w:szCs w:val="24"/>
        </w:rPr>
        <w:t xml:space="preserve"> dni  roboczych od dnia, w którym dziecko powinno rozpocząć korzystanie z usług Żłobka, chyba że kierownik Żłobka zostanie poinformowany przez rodzica o nieobecności dziecka przed upływem tego okresu</w:t>
      </w:r>
      <w:r w:rsidRPr="001B28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0F1D45" w14:textId="77777777" w:rsidR="001B2888" w:rsidRDefault="001B2888" w:rsidP="001B2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8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B2888">
        <w:rPr>
          <w:rFonts w:ascii="Times New Roman" w:eastAsia="Calibri" w:hAnsi="Times New Roman" w:cs="Times New Roman"/>
          <w:sz w:val="24"/>
          <w:szCs w:val="24"/>
        </w:rPr>
        <w:t xml:space="preserve">nieprzerwanej nieobecności dziecka przez kolejne 15 dni roboczych, chyba, że kierownik Żłobka zostanie poinformowany przez rodzica o nieobecności dziecka przed upływem tego okresu. </w:t>
      </w:r>
    </w:p>
    <w:p w14:paraId="18E29B90" w14:textId="77777777" w:rsidR="001B2888" w:rsidRPr="001B2888" w:rsidRDefault="001B2888" w:rsidP="00825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769F55" w14:textId="77777777" w:rsidR="00166EA0" w:rsidRPr="008253C5" w:rsidRDefault="00166EA0" w:rsidP="008253C5">
      <w:pPr>
        <w:jc w:val="both"/>
        <w:rPr>
          <w:rFonts w:ascii="Times New Roman" w:hAnsi="Times New Roman" w:cs="Times New Roman"/>
          <w:sz w:val="24"/>
          <w:szCs w:val="24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13. 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2432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253C5" w:rsidRPr="0056696C">
        <w:rPr>
          <w:rFonts w:ascii="Times New Roman" w:hAnsi="Times New Roman" w:cs="Times New Roman"/>
          <w:sz w:val="24"/>
          <w:szCs w:val="24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</w:t>
      </w:r>
      <w:r w:rsidR="008253C5">
        <w:rPr>
          <w:rFonts w:ascii="Times New Roman" w:hAnsi="Times New Roman" w:cs="Times New Roman"/>
          <w:sz w:val="24"/>
          <w:szCs w:val="24"/>
        </w:rPr>
        <w:t>bytu dziecka w grupie w Żłobku.</w:t>
      </w:r>
    </w:p>
    <w:p w14:paraId="09CB5D51" w14:textId="77777777" w:rsidR="00166EA0" w:rsidRPr="00166EA0" w:rsidRDefault="00166EA0" w:rsidP="00166EA0">
      <w:pPr>
        <w:widowControl w:val="0"/>
        <w:spacing w:after="283" w:line="274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243286" w:rsidRPr="002432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objawów wskazujących na stan chorobowy dziecka, Żłobek może odmówić przyjęcia dziecka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9C7B34F" w14:textId="77777777" w:rsidR="00166EA0" w:rsidRPr="00166EA0" w:rsidRDefault="00166EA0" w:rsidP="00166EA0">
      <w:pPr>
        <w:widowControl w:val="0"/>
        <w:spacing w:after="0" w:line="240" w:lineRule="auto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4</w:t>
      </w:r>
    </w:p>
    <w:p w14:paraId="5D36B118" w14:textId="77777777" w:rsidR="00166EA0" w:rsidRPr="00166EA0" w:rsidRDefault="00166EA0" w:rsidP="00166EA0">
      <w:pPr>
        <w:widowControl w:val="0"/>
        <w:spacing w:after="0" w:line="240" w:lineRule="auto"/>
        <w:ind w:left="20" w:firstLine="7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Wnoszenie opłat i zasady zwrotu opłat w przypadku nieobecności</w:t>
      </w:r>
    </w:p>
    <w:p w14:paraId="1634C5EE" w14:textId="77777777" w:rsidR="00166EA0" w:rsidRPr="00166EA0" w:rsidRDefault="00166EA0" w:rsidP="00166EA0">
      <w:pPr>
        <w:widowControl w:val="0"/>
        <w:spacing w:after="0" w:line="240" w:lineRule="auto"/>
        <w:ind w:left="20" w:firstLine="7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99F7A2" w14:textId="77777777" w:rsidR="00166EA0" w:rsidRPr="00166EA0" w:rsidRDefault="00166EA0" w:rsidP="00166EA0">
      <w:pPr>
        <w:widowControl w:val="0"/>
        <w:tabs>
          <w:tab w:val="left" w:pos="1018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14.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166EA0">
        <w:rPr>
          <w:rFonts w:ascii="Times New Roman" w:eastAsia="Times New Roman" w:hAnsi="Times New Roman" w:cs="Times New Roman"/>
          <w:b/>
          <w:i/>
          <w:iCs/>
          <w:color w:val="000000"/>
          <w:spacing w:val="20"/>
          <w:sz w:val="24"/>
          <w:szCs w:val="24"/>
          <w:lang w:eastAsia="pl-PL"/>
        </w:rPr>
        <w:t>.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46760" w:rsidRPr="00346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Opłatę za wyżywienie dziecka w żłobku wnosi się z dołu, do 12. dnia każdego miesiąca kalendarzowego </w:t>
      </w:r>
      <w:r w:rsidR="00BD6680" w:rsidRPr="0048128E">
        <w:rPr>
          <w:rFonts w:ascii="Times New Roman" w:eastAsia="Courier New" w:hAnsi="Times New Roman" w:cs="Times New Roman"/>
          <w:color w:val="000000"/>
          <w:shd w:val="clear" w:color="auto" w:fill="FFFFFF"/>
        </w:rPr>
        <w:t>przelewem bankowym lub przekazem pocztowym.</w:t>
      </w:r>
    </w:p>
    <w:p w14:paraId="0ABDAFDC" w14:textId="77777777" w:rsidR="00166EA0" w:rsidRPr="00166EA0" w:rsidRDefault="00166EA0" w:rsidP="00166EA0">
      <w:pPr>
        <w:widowControl w:val="0"/>
        <w:tabs>
          <w:tab w:val="left" w:pos="1018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Okresem rozliczeniowym jest miesiąc kalendarzowy.</w:t>
      </w:r>
    </w:p>
    <w:p w14:paraId="2A1052A2" w14:textId="77777777" w:rsidR="00166EA0" w:rsidRPr="00166EA0" w:rsidRDefault="00166EA0" w:rsidP="00166EA0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346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uchylony. </w:t>
      </w:r>
    </w:p>
    <w:p w14:paraId="4F3EC94F" w14:textId="77777777" w:rsidR="00166EA0" w:rsidRPr="00166EA0" w:rsidRDefault="00166EA0" w:rsidP="00166EA0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DC397" w14:textId="77777777" w:rsidR="00166EA0" w:rsidRDefault="00166EA0" w:rsidP="00561ADC">
      <w:pPr>
        <w:widowControl w:val="0"/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15.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46760" w:rsidRPr="00346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dziecka w żłobku nie pobiera</w:t>
      </w:r>
      <w:r w:rsidR="00346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opłaty za wyżywienie.</w:t>
      </w:r>
    </w:p>
    <w:p w14:paraId="29053898" w14:textId="77777777" w:rsidR="00346760" w:rsidRPr="00166EA0" w:rsidRDefault="00346760" w:rsidP="00346760">
      <w:pPr>
        <w:widowControl w:val="0"/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8F6A9" w14:textId="77777777" w:rsidR="00166EA0" w:rsidRPr="00166EA0" w:rsidRDefault="00166EA0" w:rsidP="00166EA0">
      <w:pPr>
        <w:widowControl w:val="0"/>
        <w:spacing w:after="0" w:line="240" w:lineRule="auto"/>
        <w:ind w:left="4241" w:right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5</w:t>
      </w:r>
    </w:p>
    <w:p w14:paraId="17FB8A43" w14:textId="77777777" w:rsidR="00166EA0" w:rsidRPr="00166EA0" w:rsidRDefault="00166EA0" w:rsidP="00166EA0">
      <w:pPr>
        <w:widowControl w:val="0"/>
        <w:spacing w:after="0" w:line="240" w:lineRule="auto"/>
        <w:ind w:left="20"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Zmiana statutu</w:t>
      </w:r>
    </w:p>
    <w:p w14:paraId="27F3F027" w14:textId="77777777" w:rsidR="00166EA0" w:rsidRPr="00166EA0" w:rsidRDefault="00166EA0" w:rsidP="00166EA0">
      <w:pPr>
        <w:widowControl w:val="0"/>
        <w:spacing w:after="0" w:line="240" w:lineRule="auto"/>
        <w:ind w:left="4241" w:right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450CA67" w14:textId="77777777" w:rsidR="00166EA0" w:rsidRPr="00166EA0" w:rsidRDefault="00166EA0" w:rsidP="00166EA0">
      <w:pPr>
        <w:widowControl w:val="0"/>
        <w:spacing w:after="5349" w:line="220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16.</w:t>
      </w:r>
      <w:r w:rsidRPr="00166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 w statucie dokonuje się w trybie właściwym dla jego nadawania.</w:t>
      </w:r>
    </w:p>
    <w:sectPr w:rsidR="00166EA0" w:rsidRPr="0016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69F0C" w14:textId="77777777" w:rsidR="00330E48" w:rsidRDefault="00330E48" w:rsidP="00166EA0">
      <w:pPr>
        <w:spacing w:after="0" w:line="240" w:lineRule="auto"/>
      </w:pPr>
      <w:r>
        <w:separator/>
      </w:r>
    </w:p>
  </w:endnote>
  <w:endnote w:type="continuationSeparator" w:id="0">
    <w:p w14:paraId="5A90B014" w14:textId="77777777" w:rsidR="00330E48" w:rsidRDefault="00330E48" w:rsidP="0016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F66D7" w14:textId="77777777" w:rsidR="00330E48" w:rsidRDefault="00330E48" w:rsidP="00166EA0">
      <w:pPr>
        <w:spacing w:after="0" w:line="240" w:lineRule="auto"/>
      </w:pPr>
      <w:r>
        <w:separator/>
      </w:r>
    </w:p>
  </w:footnote>
  <w:footnote w:type="continuationSeparator" w:id="0">
    <w:p w14:paraId="573C5DA5" w14:textId="77777777" w:rsidR="00330E48" w:rsidRDefault="00330E48" w:rsidP="00166EA0">
      <w:pPr>
        <w:spacing w:after="0" w:line="240" w:lineRule="auto"/>
      </w:pPr>
      <w:r>
        <w:continuationSeparator/>
      </w:r>
    </w:p>
  </w:footnote>
  <w:footnote w:id="1">
    <w:p w14:paraId="1B595EBA" w14:textId="77777777" w:rsidR="007C5B4F" w:rsidRPr="007C5B4F" w:rsidRDefault="007C5B4F" w:rsidP="00310247">
      <w:pPr>
        <w:widowControl w:val="0"/>
        <w:tabs>
          <w:tab w:val="left" w:pos="2412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 w:rsidR="00310247" w:rsidRPr="00310247">
        <w:rPr>
          <w:rFonts w:ascii="Times New Roman" w:hAnsi="Times New Roman"/>
          <w:sz w:val="20"/>
          <w:szCs w:val="20"/>
        </w:rPr>
        <w:t xml:space="preserve">Zmiany wymienionej uchwały zostały ogłoszone w Dz. Urz. Woj. </w:t>
      </w:r>
      <w:proofErr w:type="spellStart"/>
      <w:r w:rsidR="00310247" w:rsidRPr="00310247">
        <w:rPr>
          <w:rFonts w:ascii="Times New Roman" w:hAnsi="Times New Roman"/>
          <w:sz w:val="20"/>
          <w:szCs w:val="20"/>
        </w:rPr>
        <w:t>Maz</w:t>
      </w:r>
      <w:proofErr w:type="spellEnd"/>
      <w:r w:rsidR="00310247" w:rsidRPr="00310247">
        <w:rPr>
          <w:rFonts w:ascii="Times New Roman" w:hAnsi="Times New Roman"/>
          <w:sz w:val="20"/>
          <w:szCs w:val="20"/>
        </w:rPr>
        <w:t>. z 2011 r. Nr 116, poz. 3668, Nr 146, poz. 4626 i Nr 180, poz.5544, z 2012 r. poz. 1969, 5460 i 8032, z 2013 r. poz. 8444, 8445, 8446 i 12866, z 2014 r. poz. 2798, 3526, 6846 i 9744, z 2016 r. poz. 1305, 1306, 1307,1308 i 10282, z 2017 r. poz. 6075 i 10675, z 2018 r. poz. 7046, 8774, 8775, 8776 i 10160 oraz z 2019 r. poz. 2578, 2580,9017, 9018 i 10654.</w:t>
      </w:r>
    </w:p>
    <w:p w14:paraId="4E93B4B3" w14:textId="77777777" w:rsidR="007C5B4F" w:rsidRDefault="007C5B4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1"/>
    <w:multiLevelType w:val="multilevel"/>
    <w:tmpl w:val="1E5046A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7"/>
    <w:multiLevelType w:val="multilevel"/>
    <w:tmpl w:val="A8AECB9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D"/>
    <w:multiLevelType w:val="multilevel"/>
    <w:tmpl w:val="0000001C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47226C3"/>
    <w:multiLevelType w:val="hybridMultilevel"/>
    <w:tmpl w:val="6854C6E4"/>
    <w:lvl w:ilvl="0" w:tplc="CD90B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2A190">
      <w:start w:val="5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22EF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E2FB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88BB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2FC9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88E9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4C598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8387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1D47D2"/>
    <w:multiLevelType w:val="hybridMultilevel"/>
    <w:tmpl w:val="1C704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50314A"/>
    <w:multiLevelType w:val="hybridMultilevel"/>
    <w:tmpl w:val="5C36E990"/>
    <w:lvl w:ilvl="0" w:tplc="C8F26D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E7AFE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6F580">
      <w:start w:val="2"/>
      <w:numFmt w:val="decimal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80B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ADACC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EBFEC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964E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A0C00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E20C0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1C3EEB"/>
    <w:multiLevelType w:val="hybridMultilevel"/>
    <w:tmpl w:val="0E984B38"/>
    <w:lvl w:ilvl="0" w:tplc="28F6EE22">
      <w:start w:val="1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CBE5C">
      <w:start w:val="1"/>
      <w:numFmt w:val="decimal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060">
      <w:start w:val="1"/>
      <w:numFmt w:val="decimal"/>
      <w:lvlText w:val="%3)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E7E0A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69868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4C7BE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67B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6AB3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C87F8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947BE3"/>
    <w:multiLevelType w:val="hybridMultilevel"/>
    <w:tmpl w:val="23165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A3186"/>
    <w:multiLevelType w:val="hybridMultilevel"/>
    <w:tmpl w:val="50DA529A"/>
    <w:lvl w:ilvl="0" w:tplc="36A01C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D48FE78">
      <w:start w:val="5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FC564AE"/>
    <w:multiLevelType w:val="hybridMultilevel"/>
    <w:tmpl w:val="74A69790"/>
    <w:lvl w:ilvl="0" w:tplc="E16EFE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A9ED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430A2">
      <w:start w:val="2"/>
      <w:numFmt w:val="lowerLetter"/>
      <w:lvlText w:val="%3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CD466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87812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4A29C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65078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AA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AEFD2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B3103"/>
    <w:multiLevelType w:val="hybridMultilevel"/>
    <w:tmpl w:val="4F9436F8"/>
    <w:lvl w:ilvl="0" w:tplc="FDB49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701AB"/>
    <w:multiLevelType w:val="hybridMultilevel"/>
    <w:tmpl w:val="330CDB60"/>
    <w:lvl w:ilvl="0" w:tplc="70EA1D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6738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0E10C">
      <w:start w:val="5"/>
      <w:numFmt w:val="decimal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CD690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A28B6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EA2AA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05D9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6C004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EC95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153C52"/>
    <w:multiLevelType w:val="hybridMultilevel"/>
    <w:tmpl w:val="9C84F6DC"/>
    <w:lvl w:ilvl="0" w:tplc="DBC0EF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2980">
      <w:start w:val="1"/>
      <w:numFmt w:val="lowerLetter"/>
      <w:lvlText w:val="%2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698A6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275D6">
      <w:start w:val="1"/>
      <w:numFmt w:val="decimal"/>
      <w:lvlText w:val="%4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200D6">
      <w:start w:val="1"/>
      <w:numFmt w:val="lowerLetter"/>
      <w:lvlText w:val="%5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A061E">
      <w:start w:val="1"/>
      <w:numFmt w:val="lowerRoman"/>
      <w:lvlText w:val="%6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86E48">
      <w:start w:val="1"/>
      <w:numFmt w:val="decimal"/>
      <w:lvlText w:val="%7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E1AA">
      <w:start w:val="1"/>
      <w:numFmt w:val="lowerLetter"/>
      <w:lvlText w:val="%8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0AE1C">
      <w:start w:val="1"/>
      <w:numFmt w:val="lowerRoman"/>
      <w:lvlText w:val="%9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132C0"/>
    <w:multiLevelType w:val="hybridMultilevel"/>
    <w:tmpl w:val="7EE6A5BA"/>
    <w:lvl w:ilvl="0" w:tplc="84FC435E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0FD48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45FBE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4072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152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24274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458E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E5ABE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EF14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351326"/>
    <w:multiLevelType w:val="hybridMultilevel"/>
    <w:tmpl w:val="1C704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4"/>
  </w:num>
  <w:num w:numId="17">
    <w:abstractNumId w:val="14"/>
  </w:num>
  <w:num w:numId="18">
    <w:abstractNumId w:val="22"/>
  </w:num>
  <w:num w:numId="19">
    <w:abstractNumId w:val="11"/>
  </w:num>
  <w:num w:numId="20">
    <w:abstractNumId w:val="17"/>
  </w:num>
  <w:num w:numId="21">
    <w:abstractNumId w:val="21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DF"/>
    <w:rsid w:val="00131E18"/>
    <w:rsid w:val="00166EA0"/>
    <w:rsid w:val="001B2888"/>
    <w:rsid w:val="001B2A81"/>
    <w:rsid w:val="001C0DFF"/>
    <w:rsid w:val="00216FE0"/>
    <w:rsid w:val="00243286"/>
    <w:rsid w:val="003021C5"/>
    <w:rsid w:val="00310247"/>
    <w:rsid w:val="00330E48"/>
    <w:rsid w:val="00334380"/>
    <w:rsid w:val="00342F2E"/>
    <w:rsid w:val="00346760"/>
    <w:rsid w:val="0036168C"/>
    <w:rsid w:val="003F23EE"/>
    <w:rsid w:val="00407F63"/>
    <w:rsid w:val="00502AF7"/>
    <w:rsid w:val="00561ADC"/>
    <w:rsid w:val="005A0EC6"/>
    <w:rsid w:val="0065300D"/>
    <w:rsid w:val="006613C3"/>
    <w:rsid w:val="006F5BF8"/>
    <w:rsid w:val="007C5B4F"/>
    <w:rsid w:val="008253C5"/>
    <w:rsid w:val="008601D0"/>
    <w:rsid w:val="009A3992"/>
    <w:rsid w:val="009D32C0"/>
    <w:rsid w:val="00A003A9"/>
    <w:rsid w:val="00A7069A"/>
    <w:rsid w:val="00B62E1A"/>
    <w:rsid w:val="00BD6680"/>
    <w:rsid w:val="00BE3158"/>
    <w:rsid w:val="00BF3A6A"/>
    <w:rsid w:val="00C07F43"/>
    <w:rsid w:val="00C50CDF"/>
    <w:rsid w:val="00C627CB"/>
    <w:rsid w:val="00CC124E"/>
    <w:rsid w:val="00D33CB0"/>
    <w:rsid w:val="00D523F4"/>
    <w:rsid w:val="00D677A8"/>
    <w:rsid w:val="00DA577C"/>
    <w:rsid w:val="00DF3464"/>
    <w:rsid w:val="00DF7703"/>
    <w:rsid w:val="00E157F2"/>
    <w:rsid w:val="00E22834"/>
    <w:rsid w:val="00FA0913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B0D14"/>
  <w15:chartTrackingRefBased/>
  <w15:docId w15:val="{9DAB9481-C617-4DEC-8B93-44B6B9B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EA0"/>
    <w:pPr>
      <w:ind w:left="720"/>
      <w:contextualSpacing/>
    </w:pPr>
  </w:style>
  <w:style w:type="character" w:styleId="Odwoanieprzypisudolnego">
    <w:name w:val="footnote reference"/>
    <w:rsid w:val="00166EA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6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6E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69A"/>
    <w:rPr>
      <w:rFonts w:ascii="Segoe UI" w:hAnsi="Segoe UI" w:cs="Segoe UI"/>
      <w:sz w:val="18"/>
      <w:szCs w:val="18"/>
    </w:rPr>
  </w:style>
  <w:style w:type="character" w:customStyle="1" w:styleId="vcenter1">
    <w:name w:val="vcenter1"/>
    <w:basedOn w:val="Domylnaczcionkaakapitu"/>
    <w:rsid w:val="00216F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A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A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AB18-372B-47B7-A37B-E7546C9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2479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azach</cp:lastModifiedBy>
  <cp:revision>2</cp:revision>
  <cp:lastPrinted>2019-02-27T08:40:00Z</cp:lastPrinted>
  <dcterms:created xsi:type="dcterms:W3CDTF">2020-10-25T20:30:00Z</dcterms:created>
  <dcterms:modified xsi:type="dcterms:W3CDTF">2020-10-25T20:30:00Z</dcterms:modified>
</cp:coreProperties>
</file>