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CBBFD" w14:textId="77777777" w:rsidR="00ED59BE" w:rsidRDefault="00ED59BE" w:rsidP="00ED59BE">
      <w:pPr>
        <w:pStyle w:val="Style3"/>
        <w:widowControl/>
        <w:spacing w:before="216"/>
        <w:jc w:val="center"/>
        <w:rPr>
          <w:b/>
          <w:bCs/>
        </w:rPr>
      </w:pPr>
      <w:r>
        <w:rPr>
          <w:rStyle w:val="FontStyle24"/>
        </w:rPr>
        <w:t>Tekst ujednolicony</w:t>
      </w:r>
    </w:p>
    <w:p w14:paraId="5C54A1AA" w14:textId="77777777" w:rsidR="00ED59BE" w:rsidRDefault="00ED59BE" w:rsidP="00ED59BE">
      <w:pPr>
        <w:pStyle w:val="Style4"/>
        <w:widowControl/>
        <w:spacing w:line="240" w:lineRule="exact"/>
        <w:ind w:right="7"/>
      </w:pPr>
    </w:p>
    <w:p w14:paraId="35CADEE9" w14:textId="77777777" w:rsidR="00ED59BE" w:rsidRDefault="00ED59BE" w:rsidP="00ED59BE">
      <w:pPr>
        <w:jc w:val="both"/>
        <w:rPr>
          <w:bCs/>
        </w:rPr>
      </w:pPr>
      <w:r>
        <w:t xml:space="preserve">uchwały Nr XLVII/1286/2012 Rady m. st. Warszawy z dnia 16 czerwca 2011 r. w sprawie utworzenia żłobka i zmieniająca uchwałę w sprawie </w:t>
      </w:r>
      <w:smartTag w:uri="urn:schemas-microsoft-com:office:smarttags" w:element="PersonName">
        <w:r>
          <w:t>l</w:t>
        </w:r>
      </w:smartTag>
      <w:r>
        <w:t xml:space="preserve">ikwidacji Zespołu Żłobków m.st. Warszawy i połączenia żłobków m.st. Warszawy w zespół </w:t>
      </w:r>
      <w:r>
        <w:rPr>
          <w:bCs/>
        </w:rPr>
        <w:t xml:space="preserve">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2012 r., poz. 8032), uwzględniający zmiany wprowadzone</w:t>
      </w:r>
      <w:r w:rsidR="00066F6E">
        <w:rPr>
          <w:bCs/>
        </w:rPr>
        <w:t xml:space="preserve"> uchwałami</w:t>
      </w:r>
      <w:r>
        <w:rPr>
          <w:bCs/>
        </w:rPr>
        <w:t>:</w:t>
      </w:r>
    </w:p>
    <w:p w14:paraId="42D6568E" w14:textId="77777777" w:rsidR="00ED59BE" w:rsidRDefault="00ED59BE" w:rsidP="00ED59BE">
      <w:pPr>
        <w:jc w:val="both"/>
      </w:pPr>
    </w:p>
    <w:p w14:paraId="33C34B1F" w14:textId="77777777" w:rsidR="008F5C67" w:rsidRPr="008F5C67" w:rsidRDefault="00066F6E" w:rsidP="00ED59BE">
      <w:pPr>
        <w:numPr>
          <w:ilvl w:val="0"/>
          <w:numId w:val="1"/>
        </w:numPr>
        <w:jc w:val="both"/>
        <w:rPr>
          <w:rStyle w:val="Bodytext2"/>
          <w:bCs w:val="0"/>
          <w:sz w:val="24"/>
          <w:szCs w:val="24"/>
          <w:shd w:val="clear" w:color="auto" w:fill="auto"/>
        </w:rPr>
      </w:pPr>
      <w:r>
        <w:rPr>
          <w:color w:val="000000"/>
        </w:rPr>
        <w:t>N</w:t>
      </w:r>
      <w:r w:rsidR="00ED59BE" w:rsidRPr="00ED59BE">
        <w:rPr>
          <w:color w:val="000000"/>
        </w:rPr>
        <w:t xml:space="preserve">r LXXXIX/2281/2014 </w:t>
      </w:r>
      <w:r w:rsidR="00ED59BE" w:rsidRPr="00ED59BE">
        <w:t xml:space="preserve">Rady m.st. Warszawy </w:t>
      </w:r>
      <w:r w:rsidR="00ED59BE" w:rsidRPr="00ED59BE">
        <w:rPr>
          <w:color w:val="000000"/>
        </w:rPr>
        <w:t>z dnia 28 sierpnia 2014 r.</w:t>
      </w:r>
      <w:r w:rsidR="00ED59BE" w:rsidRPr="00ED59BE">
        <w:rPr>
          <w:rStyle w:val="Bodytext2"/>
          <w:bCs w:val="0"/>
          <w:sz w:val="24"/>
          <w:szCs w:val="24"/>
        </w:rPr>
        <w:t xml:space="preserve"> </w:t>
      </w:r>
    </w:p>
    <w:p w14:paraId="6625AD51" w14:textId="77777777" w:rsidR="00ED59BE" w:rsidRPr="00ED59BE" w:rsidRDefault="00ED59BE" w:rsidP="008F5C67">
      <w:pPr>
        <w:ind w:left="720"/>
        <w:jc w:val="both"/>
        <w:rPr>
          <w:rStyle w:val="Bodytext2"/>
          <w:bCs w:val="0"/>
          <w:sz w:val="24"/>
          <w:szCs w:val="24"/>
          <w:shd w:val="clear" w:color="auto" w:fill="auto"/>
        </w:rPr>
      </w:pPr>
      <w:r w:rsidRPr="00ED59BE">
        <w:rPr>
          <w:rStyle w:val="Bodytext2"/>
          <w:b w:val="0"/>
          <w:bCs w:val="0"/>
          <w:sz w:val="24"/>
          <w:szCs w:val="24"/>
        </w:rPr>
        <w:t xml:space="preserve">(Dz. Urz. Woj. </w:t>
      </w:r>
      <w:proofErr w:type="spellStart"/>
      <w:r w:rsidRPr="00ED59BE">
        <w:rPr>
          <w:rStyle w:val="Bodytext2"/>
          <w:b w:val="0"/>
          <w:bCs w:val="0"/>
          <w:sz w:val="24"/>
          <w:szCs w:val="24"/>
        </w:rPr>
        <w:t>Maz</w:t>
      </w:r>
      <w:proofErr w:type="spellEnd"/>
      <w:r w:rsidRPr="00ED59BE">
        <w:rPr>
          <w:rStyle w:val="Bodytext2"/>
          <w:b w:val="0"/>
          <w:bCs w:val="0"/>
          <w:sz w:val="24"/>
          <w:szCs w:val="24"/>
        </w:rPr>
        <w:t>. z 2014 r. poz. 8326)</w:t>
      </w:r>
      <w:r w:rsidR="00A10D38">
        <w:rPr>
          <w:rStyle w:val="Bodytext2"/>
          <w:b w:val="0"/>
          <w:bCs w:val="0"/>
          <w:sz w:val="24"/>
          <w:szCs w:val="24"/>
        </w:rPr>
        <w:t>;</w:t>
      </w:r>
    </w:p>
    <w:p w14:paraId="4E76DA16" w14:textId="77777777" w:rsidR="008F5C67" w:rsidRPr="008F5C67" w:rsidRDefault="00066F6E" w:rsidP="00ED59BE">
      <w:pPr>
        <w:numPr>
          <w:ilvl w:val="0"/>
          <w:numId w:val="1"/>
        </w:numPr>
        <w:jc w:val="both"/>
      </w:pPr>
      <w:r>
        <w:rPr>
          <w:bCs/>
        </w:rPr>
        <w:t>N</w:t>
      </w:r>
      <w:r w:rsidR="00ED59BE">
        <w:rPr>
          <w:bCs/>
        </w:rPr>
        <w:t>r</w:t>
      </w:r>
      <w:r w:rsidR="00ED59BE">
        <w:t xml:space="preserve"> </w:t>
      </w:r>
      <w:r w:rsidR="00ED59BE" w:rsidRPr="00ED59BE">
        <w:t>VI/115/2015</w:t>
      </w:r>
      <w:r w:rsidR="00ED59BE" w:rsidRPr="00ED59BE">
        <w:rPr>
          <w:rFonts w:ascii="Verdana" w:hAnsi="Verdana"/>
          <w:sz w:val="17"/>
          <w:szCs w:val="17"/>
        </w:rPr>
        <w:t xml:space="preserve"> </w:t>
      </w:r>
      <w:r w:rsidR="00ED59BE">
        <w:rPr>
          <w:bCs/>
        </w:rPr>
        <w:t xml:space="preserve">Rady m. st. Warszawy z dnia </w:t>
      </w:r>
      <w:r w:rsidR="003860BB">
        <w:rPr>
          <w:bCs/>
        </w:rPr>
        <w:t>26 lutego 2015</w:t>
      </w:r>
      <w:r w:rsidR="00ED59BE">
        <w:rPr>
          <w:bCs/>
        </w:rPr>
        <w:t xml:space="preserve"> r. </w:t>
      </w:r>
    </w:p>
    <w:p w14:paraId="409959C8" w14:textId="77777777" w:rsidR="00ED59BE" w:rsidRPr="005151DE" w:rsidRDefault="00ED59BE" w:rsidP="008F5C67">
      <w:pPr>
        <w:ind w:left="720"/>
        <w:jc w:val="both"/>
      </w:pPr>
      <w:r>
        <w:rPr>
          <w:bCs/>
        </w:rPr>
        <w:t xml:space="preserve">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2015</w:t>
      </w:r>
      <w:r w:rsidRPr="00ED59BE">
        <w:rPr>
          <w:bCs/>
        </w:rPr>
        <w:t xml:space="preserve"> r., poz. </w:t>
      </w:r>
      <w:r>
        <w:rPr>
          <w:bCs/>
        </w:rPr>
        <w:t>1893</w:t>
      </w:r>
      <w:r>
        <w:t>)</w:t>
      </w:r>
      <w:r w:rsidR="00A10D38">
        <w:rPr>
          <w:bCs/>
        </w:rPr>
        <w:t>;</w:t>
      </w:r>
    </w:p>
    <w:p w14:paraId="561614B0" w14:textId="77777777" w:rsidR="008F5C67" w:rsidRPr="008F5C67" w:rsidRDefault="00066F6E" w:rsidP="005151DE">
      <w:pPr>
        <w:numPr>
          <w:ilvl w:val="0"/>
          <w:numId w:val="1"/>
        </w:numPr>
        <w:jc w:val="both"/>
      </w:pPr>
      <w:r>
        <w:rPr>
          <w:bCs/>
        </w:rPr>
        <w:t>N</w:t>
      </w:r>
      <w:r w:rsidR="005151DE">
        <w:rPr>
          <w:bCs/>
        </w:rPr>
        <w:t>r</w:t>
      </w:r>
      <w:r w:rsidR="005151DE">
        <w:t xml:space="preserve"> LXXIII/2007/2018</w:t>
      </w:r>
      <w:r w:rsidR="005151DE" w:rsidRPr="00ED59BE">
        <w:rPr>
          <w:rFonts w:ascii="Verdana" w:hAnsi="Verdana"/>
          <w:sz w:val="17"/>
          <w:szCs w:val="17"/>
        </w:rPr>
        <w:t xml:space="preserve"> </w:t>
      </w:r>
      <w:r w:rsidR="005151DE">
        <w:rPr>
          <w:bCs/>
        </w:rPr>
        <w:t xml:space="preserve">Rady m. st. Warszawy z dnia 30 sierpnia 2018 r. </w:t>
      </w:r>
    </w:p>
    <w:p w14:paraId="28248545" w14:textId="77777777" w:rsidR="005151DE" w:rsidRPr="00686FA4" w:rsidRDefault="005151DE" w:rsidP="008F5C67">
      <w:pPr>
        <w:ind w:left="720"/>
        <w:jc w:val="both"/>
      </w:pPr>
      <w:r>
        <w:rPr>
          <w:bCs/>
        </w:rPr>
        <w:t xml:space="preserve">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2018</w:t>
      </w:r>
      <w:r w:rsidRPr="00ED59BE">
        <w:rPr>
          <w:bCs/>
        </w:rPr>
        <w:t xml:space="preserve"> r., poz. </w:t>
      </w:r>
      <w:r w:rsidRPr="005151DE">
        <w:rPr>
          <w:rStyle w:val="vcenter1"/>
          <w:spacing w:val="3"/>
        </w:rPr>
        <w:t>8758</w:t>
      </w:r>
      <w:r w:rsidRPr="005151DE">
        <w:t>)</w:t>
      </w:r>
      <w:r w:rsidR="00A10D38">
        <w:rPr>
          <w:bCs/>
        </w:rPr>
        <w:t>;</w:t>
      </w:r>
    </w:p>
    <w:p w14:paraId="1C198009" w14:textId="77777777" w:rsidR="008F5C67" w:rsidRDefault="00066F6E" w:rsidP="008F5C67">
      <w:pPr>
        <w:pStyle w:val="Akapitzlist"/>
        <w:numPr>
          <w:ilvl w:val="0"/>
          <w:numId w:val="1"/>
        </w:numPr>
        <w:jc w:val="both"/>
      </w:pPr>
      <w:r>
        <w:t>N</w:t>
      </w:r>
      <w:r w:rsidR="00686FA4">
        <w:t>r VII/103/2019 Rady m.st. Warszawy z dnia 14 lutego 2019 r.</w:t>
      </w:r>
      <w:r w:rsidR="00686FA4" w:rsidRPr="00D62DBF">
        <w:t xml:space="preserve"> </w:t>
      </w:r>
    </w:p>
    <w:p w14:paraId="19519630" w14:textId="77777777" w:rsidR="008F5C67" w:rsidRDefault="00686FA4" w:rsidP="008F5C67">
      <w:pPr>
        <w:pStyle w:val="Akapitzlist"/>
        <w:jc w:val="both"/>
      </w:pPr>
      <w:r>
        <w:t xml:space="preserve">( </w:t>
      </w:r>
      <w:r w:rsidRPr="00BF3704">
        <w:t>Dz. Urz.</w:t>
      </w:r>
      <w:r>
        <w:t xml:space="preserve"> Woj. </w:t>
      </w:r>
      <w:proofErr w:type="spellStart"/>
      <w:r>
        <w:t>Maz</w:t>
      </w:r>
      <w:proofErr w:type="spellEnd"/>
      <w:r>
        <w:t xml:space="preserve">. z 2019 r. poz. </w:t>
      </w:r>
      <w:r w:rsidRPr="00686FA4">
        <w:rPr>
          <w:rStyle w:val="vcenter1"/>
          <w:spacing w:val="3"/>
        </w:rPr>
        <w:t>2581</w:t>
      </w:r>
      <w:r>
        <w:t>)</w:t>
      </w:r>
      <w:r w:rsidR="00A10D38">
        <w:t>;</w:t>
      </w:r>
    </w:p>
    <w:p w14:paraId="69FB7CC3" w14:textId="77777777" w:rsidR="008F5C67" w:rsidRDefault="008F5C67" w:rsidP="008F5C67">
      <w:pPr>
        <w:jc w:val="both"/>
      </w:pPr>
      <w:r>
        <w:t xml:space="preserve">      5) Nr XI/222/2019 Rady m.st. Warszawy z dnia 11 kwietnia 2019 r. </w:t>
      </w:r>
    </w:p>
    <w:p w14:paraId="6FEE300F" w14:textId="77777777" w:rsidR="008F5C67" w:rsidRDefault="008F5C67" w:rsidP="008F5C67">
      <w:pPr>
        <w:jc w:val="both"/>
        <w:rPr>
          <w:rStyle w:val="vcenter1"/>
          <w:spacing w:val="3"/>
        </w:rPr>
      </w:pPr>
      <w:r>
        <w:t xml:space="preserve">          (Dz.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5404)</w:t>
      </w:r>
      <w:r w:rsidR="00A10D38">
        <w:rPr>
          <w:rStyle w:val="vcenter1"/>
          <w:spacing w:val="3"/>
        </w:rPr>
        <w:t>;</w:t>
      </w:r>
    </w:p>
    <w:p w14:paraId="1FB6ACE2" w14:textId="77777777" w:rsidR="00A10D38" w:rsidRDefault="00A10D38" w:rsidP="00A10D38">
      <w:pPr>
        <w:pStyle w:val="Akapitzlist"/>
        <w:numPr>
          <w:ilvl w:val="0"/>
          <w:numId w:val="1"/>
        </w:numPr>
        <w:jc w:val="both"/>
      </w:pPr>
      <w:r>
        <w:t xml:space="preserve">Nr XXII/606/2019 Rady m.st. Warszawy z dnia 28 listopada 2019 r.  </w:t>
      </w:r>
    </w:p>
    <w:p w14:paraId="3E131046" w14:textId="77777777" w:rsidR="00A10D38" w:rsidRDefault="00A10D38" w:rsidP="00A10D38">
      <w:pPr>
        <w:pStyle w:val="Akapitzlist"/>
        <w:jc w:val="both"/>
        <w:rPr>
          <w:rStyle w:val="vcenter1"/>
          <w:spacing w:val="3"/>
        </w:rPr>
      </w:pPr>
      <w:r>
        <w:t xml:space="preserve">(Dz. Urz. Woj. </w:t>
      </w:r>
      <w:proofErr w:type="spellStart"/>
      <w:r>
        <w:t>Maz</w:t>
      </w:r>
      <w:proofErr w:type="spellEnd"/>
      <w:r>
        <w:t xml:space="preserve">. z 2019 r. poz. </w:t>
      </w:r>
      <w:r w:rsidR="00C917CB">
        <w:rPr>
          <w:rStyle w:val="vcenter1"/>
          <w:spacing w:val="3"/>
        </w:rPr>
        <w:t>14466);</w:t>
      </w:r>
    </w:p>
    <w:p w14:paraId="7C6433C7" w14:textId="77777777" w:rsidR="00C917CB" w:rsidRDefault="00C917CB" w:rsidP="00C917CB">
      <w:pPr>
        <w:pStyle w:val="Akapitzlist"/>
        <w:numPr>
          <w:ilvl w:val="0"/>
          <w:numId w:val="1"/>
        </w:numPr>
      </w:pPr>
      <w:r>
        <w:t xml:space="preserve">Nr </w:t>
      </w:r>
      <w:r w:rsidRPr="0047391E">
        <w:rPr>
          <w:bCs/>
          <w:szCs w:val="18"/>
        </w:rPr>
        <w:t>XXX/872/2020</w:t>
      </w:r>
      <w:r w:rsidRPr="0047391E">
        <w:rPr>
          <w:b/>
          <w:bCs/>
          <w:szCs w:val="18"/>
        </w:rPr>
        <w:t xml:space="preserve"> </w:t>
      </w:r>
      <w:r>
        <w:t>Rady m.st. Warszawy z dnia 14 maja 2020 r.</w:t>
      </w:r>
      <w:r w:rsidRPr="00D62DBF">
        <w:t xml:space="preserve"> </w:t>
      </w:r>
    </w:p>
    <w:p w14:paraId="2B235E24" w14:textId="77777777" w:rsidR="00C917CB" w:rsidRDefault="00C917CB" w:rsidP="00C917CB">
      <w:pPr>
        <w:rPr>
          <w:rStyle w:val="vcenter1"/>
          <w:spacing w:val="3"/>
        </w:rPr>
      </w:pPr>
      <w:r>
        <w:t xml:space="preserve">           (</w:t>
      </w:r>
      <w:r w:rsidRPr="00BF3704">
        <w:t>Dz. Urz.</w:t>
      </w:r>
      <w:r>
        <w:t xml:space="preserve"> Woj. </w:t>
      </w:r>
      <w:proofErr w:type="spellStart"/>
      <w:r>
        <w:t>Maz</w:t>
      </w:r>
      <w:proofErr w:type="spellEnd"/>
      <w:r>
        <w:t xml:space="preserve">. z 2020 r. poz. </w:t>
      </w:r>
      <w:r w:rsidRPr="0047391E">
        <w:rPr>
          <w:rStyle w:val="vcenter1"/>
          <w:spacing w:val="3"/>
        </w:rPr>
        <w:t>5790)</w:t>
      </w:r>
      <w:r w:rsidR="00EA291E">
        <w:rPr>
          <w:rStyle w:val="vcenter1"/>
          <w:spacing w:val="3"/>
        </w:rPr>
        <w:t>;</w:t>
      </w:r>
    </w:p>
    <w:p w14:paraId="06DF66DE" w14:textId="77777777" w:rsidR="00EA291E" w:rsidRDefault="00EA291E" w:rsidP="00EA291E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EA291E">
        <w:rPr>
          <w:bCs/>
          <w:szCs w:val="18"/>
        </w:rPr>
        <w:t>XXXIV/1026/2020</w:t>
      </w:r>
      <w:r w:rsidRPr="00EA291E">
        <w:rPr>
          <w:b/>
          <w:bCs/>
          <w:szCs w:val="18"/>
        </w:rPr>
        <w:t xml:space="preserve"> </w:t>
      </w:r>
      <w:r>
        <w:t xml:space="preserve">Rady m.st. Warszawy z dnia 30 lipca 2020 r. </w:t>
      </w:r>
    </w:p>
    <w:p w14:paraId="437A19AE" w14:textId="77777777" w:rsidR="00EA291E" w:rsidRDefault="00EA291E" w:rsidP="00EA291E">
      <w:pPr>
        <w:ind w:left="360"/>
        <w:jc w:val="both"/>
        <w:rPr>
          <w:rStyle w:val="vcenter1"/>
          <w:spacing w:val="3"/>
        </w:rPr>
      </w:pPr>
      <w:r>
        <w:t xml:space="preserve">     (Dz. Urz. Woj. </w:t>
      </w:r>
      <w:proofErr w:type="spellStart"/>
      <w:r>
        <w:t>Maz</w:t>
      </w:r>
      <w:proofErr w:type="spellEnd"/>
      <w:r>
        <w:t xml:space="preserve">. z 2020 r. poz. </w:t>
      </w:r>
      <w:r w:rsidR="00DA00A9">
        <w:rPr>
          <w:rStyle w:val="vcenter1"/>
          <w:spacing w:val="3"/>
        </w:rPr>
        <w:t>8602);</w:t>
      </w:r>
    </w:p>
    <w:p w14:paraId="3E38098B" w14:textId="77777777" w:rsidR="00DA00A9" w:rsidRDefault="00DA00A9" w:rsidP="00DA00A9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DA00A9">
        <w:rPr>
          <w:bCs/>
          <w:szCs w:val="18"/>
        </w:rPr>
        <w:t>XXXVII/1144/2020</w:t>
      </w:r>
      <w:r w:rsidRPr="00DA00A9">
        <w:rPr>
          <w:b/>
          <w:bCs/>
          <w:szCs w:val="18"/>
        </w:rPr>
        <w:t xml:space="preserve"> </w:t>
      </w:r>
      <w:r>
        <w:t xml:space="preserve">Rady m.st. Warszawy z dnia 24 września 2020 r. </w:t>
      </w:r>
    </w:p>
    <w:p w14:paraId="06D2F177" w14:textId="77777777" w:rsidR="00DA00A9" w:rsidRDefault="00DA00A9" w:rsidP="00DA00A9">
      <w:pPr>
        <w:jc w:val="both"/>
        <w:rPr>
          <w:rStyle w:val="vcenter1"/>
          <w:spacing w:val="3"/>
          <w:sz w:val="22"/>
          <w:szCs w:val="22"/>
        </w:rPr>
      </w:pPr>
      <w:r>
        <w:t xml:space="preserve">       </w:t>
      </w:r>
      <w:r>
        <w:tab/>
        <w:t xml:space="preserve">(Dz. Urz. Woj. </w:t>
      </w:r>
      <w:proofErr w:type="spellStart"/>
      <w:r>
        <w:t>Maz</w:t>
      </w:r>
      <w:proofErr w:type="spellEnd"/>
      <w:r>
        <w:t xml:space="preserve">. z 2020 r. poz. </w:t>
      </w:r>
      <w:r>
        <w:rPr>
          <w:rStyle w:val="vcenter1"/>
          <w:spacing w:val="3"/>
        </w:rPr>
        <w:t>10090).</w:t>
      </w:r>
    </w:p>
    <w:p w14:paraId="65861F25" w14:textId="77777777" w:rsidR="004E4240" w:rsidRPr="00EA291E" w:rsidRDefault="004E4240" w:rsidP="004E4240">
      <w:pPr>
        <w:jc w:val="both"/>
        <w:rPr>
          <w:rStyle w:val="vcenter1"/>
          <w:spacing w:val="3"/>
        </w:rPr>
      </w:pPr>
    </w:p>
    <w:p w14:paraId="6565C221" w14:textId="77777777" w:rsidR="00EA291E" w:rsidRPr="00EA291E" w:rsidRDefault="00EA291E" w:rsidP="00EA291E">
      <w:pPr>
        <w:pStyle w:val="Akapitzlist"/>
        <w:rPr>
          <w:rStyle w:val="vcenter1"/>
          <w:spacing w:val="3"/>
        </w:rPr>
      </w:pPr>
    </w:p>
    <w:p w14:paraId="0BD55737" w14:textId="77777777" w:rsidR="00ED59BE" w:rsidRDefault="00ED59BE" w:rsidP="00ED59BE">
      <w:pPr>
        <w:jc w:val="both"/>
      </w:pPr>
    </w:p>
    <w:p w14:paraId="127F89B0" w14:textId="77777777" w:rsidR="00445406" w:rsidRPr="00445406" w:rsidRDefault="00445406" w:rsidP="00445406">
      <w:pPr>
        <w:widowControl w:val="0"/>
        <w:ind w:left="2160" w:right="20"/>
        <w:jc w:val="both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     UCHWAŁA NR XLVII/1286/2012 </w:t>
      </w:r>
    </w:p>
    <w:p w14:paraId="41D1DAF6" w14:textId="77777777" w:rsidR="00445406" w:rsidRPr="00445406" w:rsidRDefault="00445406" w:rsidP="00445406">
      <w:pPr>
        <w:widowControl w:val="0"/>
        <w:ind w:right="23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RADY MIASTA STOŁECZNEGO WARSZAWY </w:t>
      </w:r>
    </w:p>
    <w:p w14:paraId="2AC9E7C9" w14:textId="77777777" w:rsidR="00445406" w:rsidRPr="00445406" w:rsidRDefault="00445406" w:rsidP="00445406">
      <w:pPr>
        <w:widowControl w:val="0"/>
        <w:ind w:right="23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z dnia 22 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istopada 2012 r.</w:t>
      </w:r>
    </w:p>
    <w:p w14:paraId="1ECDCA63" w14:textId="77777777" w:rsidR="00445406" w:rsidRPr="00445406" w:rsidRDefault="00445406" w:rsidP="00445406">
      <w:pPr>
        <w:widowControl w:val="0"/>
        <w:ind w:right="23"/>
        <w:jc w:val="center"/>
        <w:rPr>
          <w:rFonts w:eastAsia="Courier New"/>
          <w:b/>
          <w:bCs/>
        </w:rPr>
      </w:pPr>
    </w:p>
    <w:p w14:paraId="57D9EC90" w14:textId="77777777" w:rsidR="00445406" w:rsidRPr="00C917CB" w:rsidRDefault="00445406" w:rsidP="00C917CB">
      <w:pPr>
        <w:widowControl w:val="0"/>
        <w:spacing w:after="243" w:line="263" w:lineRule="exact"/>
        <w:ind w:right="20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w sprawie utworzenia żłobka i zmieniająca uchwałę w sprawie 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ikwidacji Zespołu Żłobków m.st. Warszawy i połączenia żłobków m.st. Warszawy w zespół</w:t>
      </w:r>
    </w:p>
    <w:p w14:paraId="5E553DC8" w14:textId="77777777" w:rsidR="008D7A22" w:rsidRPr="00445406" w:rsidRDefault="008D7A22" w:rsidP="008D7A22">
      <w:pPr>
        <w:widowControl w:val="0"/>
        <w:spacing w:after="243" w:line="259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Na podstawie art. 12 ust. 1 pkt 2 i ust. 2 ustawy z dnia 27 sierpnia 2009 r. o finansach pub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icznych </w:t>
      </w:r>
      <w:r w:rsidR="00F66708" w:rsidRPr="00C42EBD">
        <w:t>(Dz. U. z 2019 r.  poz. 869, 1622, 1649</w:t>
      </w:r>
      <w:r w:rsidR="00F66708">
        <w:t>, 2020 i 2473 oraz z 2020 r. poz. 284, 374, 568, 695 i 1175</w:t>
      </w:r>
      <w:r w:rsidR="00F66708" w:rsidRPr="00C42EBD">
        <w:t>)</w:t>
      </w:r>
      <w:r w:rsidR="00F66708">
        <w:t xml:space="preserve"> </w:t>
      </w:r>
      <w:r w:rsidRPr="00445406">
        <w:rPr>
          <w:rFonts w:eastAsia="Courier New"/>
          <w:color w:val="000000"/>
          <w:shd w:val="clear" w:color="auto" w:fill="FFFFFF"/>
        </w:rPr>
        <w:t xml:space="preserve">oraz art. 8 ust. 1 pkt 1, art. 9 ust. 1 i art. 11 ust. 2 ustawy z dnia 4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utego 2011 r. o opiece nad dziećmi w wieku do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at 3 </w:t>
      </w:r>
      <w:r w:rsidR="00F66708">
        <w:t>(Dz. U. z 2020 r. poz. 326 i 568</w:t>
      </w:r>
      <w:r w:rsidR="00F66708" w:rsidRPr="00C42EBD">
        <w:t xml:space="preserve">)  </w:t>
      </w:r>
      <w:r w:rsidRPr="00445406">
        <w:rPr>
          <w:rFonts w:eastAsia="Courier New"/>
          <w:color w:val="000000"/>
          <w:shd w:val="clear" w:color="auto" w:fill="FFFFFF"/>
        </w:rPr>
        <w:t xml:space="preserve"> uchwa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 się, co następuje:</w:t>
      </w:r>
    </w:p>
    <w:p w14:paraId="073009F6" w14:textId="77777777" w:rsidR="008D7A22" w:rsidRPr="00445406" w:rsidRDefault="008D7A22" w:rsidP="008D7A22">
      <w:pPr>
        <w:widowControl w:val="0"/>
        <w:spacing w:line="256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 xml:space="preserve">§ 1. </w:t>
      </w:r>
      <w:r w:rsidRPr="00445406">
        <w:rPr>
          <w:rFonts w:eastAsia="Courier New"/>
          <w:color w:val="000000"/>
          <w:shd w:val="clear" w:color="auto" w:fill="FFFFFF"/>
        </w:rPr>
        <w:t>1. Tworzy się żłobek m.st. Warszawy pod nazwą "Żłobek nr 46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70/72” i włącza się go w skład Zespołu Żłobków m.st. Warszawy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Be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gijska 4.</w:t>
      </w:r>
    </w:p>
    <w:p w14:paraId="58FACFD9" w14:textId="77777777" w:rsidR="00066203" w:rsidRPr="001257D8" w:rsidRDefault="008D7A22" w:rsidP="001257D8">
      <w:pPr>
        <w:widowControl w:val="0"/>
        <w:numPr>
          <w:ilvl w:val="0"/>
          <w:numId w:val="12"/>
        </w:numPr>
        <w:tabs>
          <w:tab w:val="left" w:pos="893"/>
        </w:tabs>
        <w:spacing w:after="237" w:line="256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Usta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 się statut Żłobka nr 46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 w brzmieniu okreś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onym w załączniku do uchwały.</w:t>
      </w:r>
    </w:p>
    <w:p w14:paraId="29049B7D" w14:textId="77777777" w:rsidR="008D7A22" w:rsidRPr="00445406" w:rsidRDefault="008D7A22" w:rsidP="00066203">
      <w:pPr>
        <w:widowControl w:val="0"/>
        <w:spacing w:line="259" w:lineRule="exact"/>
        <w:ind w:right="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2</w:t>
      </w:r>
      <w:r w:rsidRPr="00445406">
        <w:rPr>
          <w:rFonts w:eastAsia="Courier New"/>
          <w:color w:val="000000"/>
          <w:shd w:val="clear" w:color="auto" w:fill="FFFFFF"/>
        </w:rPr>
        <w:t>. W uchwa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e nr XII/197/2011 Rady m.st. Warszawy z dnia 17 marca 2011 r. w sprawie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ikwidacji Zespołu Żłobków m.st. Warszawy i połączenia żłobków m.st. Warszawy w zespół </w:t>
      </w:r>
      <w:r w:rsidRPr="00445406">
        <w:rPr>
          <w:rFonts w:eastAsia="Courier New"/>
          <w:color w:val="000000"/>
          <w:shd w:val="clear" w:color="auto" w:fill="FFFFFF"/>
        </w:rPr>
        <w:lastRenderedPageBreak/>
        <w:t xml:space="preserve">(Dz. Urz. Woj. </w:t>
      </w:r>
      <w:proofErr w:type="spellStart"/>
      <w:r w:rsidRPr="00445406">
        <w:rPr>
          <w:rFonts w:eastAsia="Courier New"/>
          <w:color w:val="000000"/>
          <w:shd w:val="clear" w:color="auto" w:fill="FFFFFF"/>
        </w:rPr>
        <w:t>Maz</w:t>
      </w:r>
      <w:proofErr w:type="spellEnd"/>
      <w:r w:rsidRPr="00445406">
        <w:rPr>
          <w:rFonts w:eastAsia="Courier New"/>
          <w:color w:val="000000"/>
          <w:shd w:val="clear" w:color="auto" w:fill="FFFFFF"/>
        </w:rPr>
        <w:t xml:space="preserve">. Nr 45, poz. 1491, z </w:t>
      </w:r>
      <w:proofErr w:type="spellStart"/>
      <w:r w:rsidRPr="00445406">
        <w:rPr>
          <w:rFonts w:eastAsia="Courier New"/>
          <w:color w:val="000000"/>
          <w:shd w:val="clear" w:color="auto" w:fill="FFFFFF"/>
        </w:rPr>
        <w:t>późn</w:t>
      </w:r>
      <w:proofErr w:type="spellEnd"/>
      <w:r w:rsidRPr="00445406">
        <w:rPr>
          <w:rFonts w:eastAsia="Courier New"/>
          <w:color w:val="000000"/>
          <w:shd w:val="clear" w:color="auto" w:fill="FFFFFF"/>
        </w:rPr>
        <w:t>. zm.</w:t>
      </w:r>
      <w:r w:rsidR="007962ED">
        <w:rPr>
          <w:rStyle w:val="Odwoanieprzypisudolnego"/>
          <w:rFonts w:eastAsia="Courier New"/>
          <w:color w:val="000000"/>
          <w:shd w:val="clear" w:color="auto" w:fill="FFFFFF"/>
        </w:rPr>
        <w:footnoteReference w:id="1"/>
      </w:r>
      <w:r w:rsidRPr="00445406">
        <w:rPr>
          <w:rFonts w:eastAsia="Courier New"/>
          <w:color w:val="000000"/>
          <w:shd w:val="clear" w:color="auto" w:fill="FFFFFF"/>
        </w:rPr>
        <w:t>)  w załączniku w § 7 ust. 1 w pkt 45 skreś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 się kropkę i dodaje się pkt 46 w brzmieniu:</w:t>
      </w:r>
    </w:p>
    <w:p w14:paraId="30CDD437" w14:textId="77777777" w:rsidR="008D7A22" w:rsidRPr="00445406" w:rsidRDefault="008D7A22" w:rsidP="008D7A22">
      <w:pPr>
        <w:widowControl w:val="0"/>
        <w:spacing w:after="256" w:line="210" w:lineRule="exact"/>
        <w:ind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"46) Żłobek nr 46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70/72.".</w:t>
      </w:r>
    </w:p>
    <w:p w14:paraId="63531899" w14:textId="77777777" w:rsidR="008D7A22" w:rsidRPr="00D069FF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05E37E87" w14:textId="77777777" w:rsidR="008D7A22" w:rsidRPr="00445406" w:rsidRDefault="008D7A22" w:rsidP="008D7A22">
      <w:pPr>
        <w:widowControl w:val="0"/>
        <w:spacing w:after="220" w:line="210" w:lineRule="exact"/>
        <w:ind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3.</w:t>
      </w:r>
      <w:r w:rsidRPr="00445406">
        <w:rPr>
          <w:rFonts w:eastAsia="Courier New"/>
          <w:color w:val="000000"/>
          <w:shd w:val="clear" w:color="auto" w:fill="FFFFFF"/>
        </w:rPr>
        <w:t xml:space="preserve"> Wykonanie uchwały powierza się Prezydentowi m. st. Warszawy.</w:t>
      </w:r>
    </w:p>
    <w:p w14:paraId="0379A576" w14:textId="77777777" w:rsidR="008D7A22" w:rsidRPr="00445406" w:rsidRDefault="008D7A22" w:rsidP="008D7A22">
      <w:pPr>
        <w:widowControl w:val="0"/>
        <w:spacing w:after="240" w:line="259" w:lineRule="exact"/>
        <w:ind w:right="20" w:firstLine="62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4. </w:t>
      </w:r>
      <w:r w:rsidRPr="00445406">
        <w:rPr>
          <w:rFonts w:eastAsia="Courier New"/>
          <w:color w:val="000000"/>
          <w:shd w:val="clear" w:color="auto" w:fill="FFFFFF"/>
        </w:rPr>
        <w:t>Uchwała pod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ega ogłoszeniu w Dzienniku Urzędowym Województwa Mazowieckiego oraz poprzez wywieszenie na tab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icy ogłoszeń Zespołu Żłobków m.st. Warszawy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Be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gijska 4.</w:t>
      </w:r>
    </w:p>
    <w:p w14:paraId="6CCD5DFB" w14:textId="77777777" w:rsidR="008D7A22" w:rsidRPr="00445406" w:rsidRDefault="008D7A22" w:rsidP="008D7A22">
      <w:pPr>
        <w:widowControl w:val="0"/>
        <w:spacing w:after="519" w:line="259" w:lineRule="exact"/>
        <w:ind w:right="20" w:firstLine="620"/>
        <w:jc w:val="both"/>
        <w:rPr>
          <w:rFonts w:eastAsia="Courier New"/>
          <w:color w:val="000000"/>
        </w:rPr>
      </w:pPr>
      <w:r w:rsidRPr="00445406">
        <w:rPr>
          <w:rFonts w:eastAsia="Courier New"/>
          <w:b/>
          <w:bCs/>
          <w:color w:val="000000"/>
        </w:rPr>
        <w:t xml:space="preserve">§ 5. </w:t>
      </w:r>
      <w:r w:rsidRPr="00445406">
        <w:rPr>
          <w:rFonts w:eastAsia="Courier New"/>
          <w:color w:val="000000"/>
          <w:shd w:val="clear" w:color="auto" w:fill="FFFFFF"/>
        </w:rPr>
        <w:t>Uchwała wchodzi w życie po upływie 3 dni od dnia ogłoszenia w Dzienniku Urzędowym Województwa Mazowieckiego.</w:t>
      </w:r>
    </w:p>
    <w:p w14:paraId="1D9B5647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B49B170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0529191E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14B53817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073599EF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2E5F158E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10CAB71D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4BDF94CC" w14:textId="77777777" w:rsidR="008D7A22" w:rsidRDefault="008D7A22" w:rsidP="008D7A22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5B5C37F7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7BDBE11C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3D57DBF8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E9E890A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52FC3D91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31D2C41C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7DBA373E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BE633E4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7961A118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316E0BE2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5CAA1CF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29AE71B2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244C77EE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24A1BD21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BE16265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40889A80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539C0A39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244111DD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F570700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78B48248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3FF70AF4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036C03CB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1DA2B5B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09BE2D22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5FD63A7B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388E6550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49D185BA" w14:textId="77777777" w:rsidR="00D069FF" w:rsidRDefault="00D069FF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06041E58" w14:textId="77777777" w:rsidR="00445406" w:rsidRDefault="00445406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70CCD6A" w14:textId="77777777" w:rsidR="00A10D38" w:rsidRDefault="00A10D38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7131453B" w14:textId="77777777" w:rsidR="00EA291E" w:rsidRDefault="00EA291E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0A39CD97" w14:textId="77777777" w:rsidR="00EA291E" w:rsidRDefault="00EA291E" w:rsidP="00445406">
      <w:pPr>
        <w:widowControl w:val="0"/>
        <w:spacing w:line="220" w:lineRule="exact"/>
        <w:ind w:right="20"/>
        <w:jc w:val="both"/>
        <w:rPr>
          <w:rFonts w:eastAsia="Courier New"/>
          <w:sz w:val="18"/>
          <w:szCs w:val="18"/>
        </w:rPr>
      </w:pPr>
    </w:p>
    <w:p w14:paraId="6690D5B9" w14:textId="77777777" w:rsidR="00066203" w:rsidRDefault="00066203" w:rsidP="007962ED">
      <w:pPr>
        <w:widowControl w:val="0"/>
        <w:spacing w:line="259" w:lineRule="exact"/>
        <w:rPr>
          <w:rFonts w:eastAsia="Courier New"/>
          <w:color w:val="000000"/>
          <w:sz w:val="22"/>
          <w:szCs w:val="22"/>
          <w:shd w:val="clear" w:color="auto" w:fill="FFFFFF"/>
        </w:rPr>
      </w:pPr>
    </w:p>
    <w:p w14:paraId="5D63F911" w14:textId="77777777" w:rsidR="00066203" w:rsidRDefault="00066203" w:rsidP="00445406">
      <w:pPr>
        <w:widowControl w:val="0"/>
        <w:spacing w:line="259" w:lineRule="exact"/>
        <w:ind w:left="4300"/>
        <w:rPr>
          <w:rFonts w:eastAsia="Courier New"/>
          <w:color w:val="000000"/>
          <w:sz w:val="22"/>
          <w:szCs w:val="22"/>
          <w:shd w:val="clear" w:color="auto" w:fill="FFFFFF"/>
        </w:rPr>
      </w:pPr>
    </w:p>
    <w:p w14:paraId="5F56D95D" w14:textId="77777777" w:rsidR="00445406" w:rsidRPr="00445406" w:rsidRDefault="00445406" w:rsidP="00445406">
      <w:pPr>
        <w:widowControl w:val="0"/>
        <w:spacing w:line="259" w:lineRule="exact"/>
        <w:ind w:left="4300"/>
        <w:rPr>
          <w:rFonts w:eastAsia="Courier New"/>
          <w:sz w:val="22"/>
          <w:szCs w:val="22"/>
        </w:rPr>
      </w:pPr>
      <w:r w:rsidRPr="00445406">
        <w:rPr>
          <w:rFonts w:eastAsia="Courier New"/>
          <w:color w:val="000000"/>
          <w:sz w:val="22"/>
          <w:szCs w:val="22"/>
          <w:shd w:val="clear" w:color="auto" w:fill="FFFFFF"/>
        </w:rPr>
        <w:lastRenderedPageBreak/>
        <w:t>Załącznik</w:t>
      </w:r>
    </w:p>
    <w:p w14:paraId="21DDBCF9" w14:textId="77777777" w:rsidR="00445406" w:rsidRPr="00445406" w:rsidRDefault="00445406" w:rsidP="00445406">
      <w:pPr>
        <w:widowControl w:val="0"/>
        <w:spacing w:after="519" w:line="259" w:lineRule="exact"/>
        <w:ind w:left="4300" w:right="920"/>
        <w:rPr>
          <w:rFonts w:eastAsia="Courier New"/>
          <w:color w:val="000000"/>
          <w:sz w:val="22"/>
          <w:szCs w:val="22"/>
          <w:shd w:val="clear" w:color="auto" w:fill="FFFFFF"/>
        </w:rPr>
      </w:pPr>
      <w:r w:rsidRPr="00445406">
        <w:rPr>
          <w:rFonts w:eastAsia="Courier New"/>
          <w:color w:val="000000"/>
          <w:sz w:val="22"/>
          <w:szCs w:val="22"/>
          <w:shd w:val="clear" w:color="auto" w:fill="FFFFFF"/>
        </w:rPr>
        <w:t xml:space="preserve">do uchwały nr XLVII/1286/2012 Rady Miasta Stołecznego Warszawy z dnia 22 </w:t>
      </w:r>
      <w:smartTag w:uri="urn:schemas-microsoft-com:office:smarttags" w:element="PersonName">
        <w:r w:rsidRPr="00445406">
          <w:rPr>
            <w:rFonts w:eastAsia="Courier New"/>
            <w:color w:val="000000"/>
            <w:sz w:val="22"/>
            <w:szCs w:val="22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z w:val="22"/>
          <w:szCs w:val="22"/>
          <w:shd w:val="clear" w:color="auto" w:fill="FFFFFF"/>
        </w:rPr>
        <w:t>istopada 2012 r.</w:t>
      </w:r>
    </w:p>
    <w:p w14:paraId="52A75D6B" w14:textId="77777777" w:rsidR="00445406" w:rsidRPr="00445406" w:rsidRDefault="00445406" w:rsidP="00445406">
      <w:pPr>
        <w:widowControl w:val="0"/>
        <w:spacing w:after="519" w:line="259" w:lineRule="exact"/>
        <w:ind w:left="1440" w:right="920" w:firstLine="720"/>
        <w:rPr>
          <w:rFonts w:eastAsia="Courier New"/>
        </w:rPr>
      </w:pPr>
      <w:r w:rsidRPr="00445406">
        <w:rPr>
          <w:rFonts w:eastAsia="Courier New"/>
          <w:b/>
          <w:shd w:val="clear" w:color="auto" w:fill="FFFFFF"/>
        </w:rPr>
        <w:t xml:space="preserve">Statut Żłobka </w:t>
      </w:r>
      <w:r w:rsidRPr="00445406">
        <w:rPr>
          <w:rFonts w:eastAsia="Courier New"/>
          <w:b/>
          <w:color w:val="000000"/>
          <w:shd w:val="clear" w:color="auto" w:fill="FFFFFF"/>
        </w:rPr>
        <w:t>nr 46 w Warszawie</w:t>
      </w:r>
    </w:p>
    <w:p w14:paraId="79B7BE37" w14:textId="77777777" w:rsidR="00445406" w:rsidRPr="00445406" w:rsidRDefault="00445406" w:rsidP="00445406">
      <w:pPr>
        <w:widowControl w:val="0"/>
        <w:spacing w:after="249" w:line="263" w:lineRule="exact"/>
        <w:ind w:right="120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Rozdział 1 </w:t>
      </w:r>
    </w:p>
    <w:p w14:paraId="190936D9" w14:textId="77777777" w:rsidR="00445406" w:rsidRPr="00445406" w:rsidRDefault="00445406" w:rsidP="00445406">
      <w:pPr>
        <w:widowControl w:val="0"/>
        <w:spacing w:after="249" w:line="263" w:lineRule="exact"/>
        <w:ind w:right="120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Postanowienia ogó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ne</w:t>
      </w:r>
    </w:p>
    <w:p w14:paraId="1189E7D8" w14:textId="77777777" w:rsidR="00445406" w:rsidRPr="00445406" w:rsidRDefault="00445406" w:rsidP="00445406">
      <w:pPr>
        <w:widowControl w:val="0"/>
        <w:spacing w:after="240" w:line="252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1.</w:t>
      </w:r>
      <w:r w:rsidRPr="00445406">
        <w:rPr>
          <w:rFonts w:eastAsia="Courier New"/>
          <w:color w:val="000000"/>
          <w:shd w:val="clear" w:color="auto" w:fill="FFFFFF"/>
        </w:rPr>
        <w:t xml:space="preserve"> Żłobek nr 46 w Warszawie, zwany da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="003860BB">
        <w:rPr>
          <w:rFonts w:eastAsia="Courier New"/>
          <w:color w:val="000000"/>
          <w:shd w:val="clear" w:color="auto" w:fill="FFFFFF"/>
        </w:rPr>
        <w:t xml:space="preserve">ej "Żłobkiem", jest żłobkiem  </w:t>
      </w:r>
      <w:r w:rsidRPr="00445406">
        <w:rPr>
          <w:rFonts w:eastAsia="Courier New"/>
          <w:color w:val="000000"/>
          <w:shd w:val="clear" w:color="auto" w:fill="FFFFFF"/>
        </w:rPr>
        <w:t xml:space="preserve">w rozumieniu ustawy z dnia 4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utego 2011 r. o opiece nad dziećmi w wieku do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at 3 (Dz. U. Nr 45, poz. 235, z </w:t>
      </w:r>
      <w:proofErr w:type="spellStart"/>
      <w:r w:rsidRPr="00445406">
        <w:rPr>
          <w:rFonts w:eastAsia="Courier New"/>
          <w:color w:val="000000"/>
          <w:shd w:val="clear" w:color="auto" w:fill="FFFFFF"/>
        </w:rPr>
        <w:t>późn</w:t>
      </w:r>
      <w:proofErr w:type="spellEnd"/>
      <w:r w:rsidRPr="00445406">
        <w:rPr>
          <w:rFonts w:eastAsia="Courier New"/>
          <w:color w:val="000000"/>
          <w:shd w:val="clear" w:color="auto" w:fill="FFFFFF"/>
        </w:rPr>
        <w:t>. zm.).</w:t>
      </w:r>
    </w:p>
    <w:p w14:paraId="7290081B" w14:textId="77777777" w:rsidR="00445406" w:rsidRPr="00445406" w:rsidRDefault="00445406" w:rsidP="00445406">
      <w:pPr>
        <w:widowControl w:val="0"/>
        <w:spacing w:after="240" w:line="252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2. </w:t>
      </w:r>
      <w:r w:rsidRPr="00445406">
        <w:rPr>
          <w:rFonts w:eastAsia="Courier New"/>
          <w:color w:val="000000"/>
          <w:shd w:val="clear" w:color="auto" w:fill="FFFFFF"/>
        </w:rPr>
        <w:t>Żłobek wchodzi w skład Zespołu Żłobków m.st. Warszawy z siedzibą 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Be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gijska 4.</w:t>
      </w:r>
    </w:p>
    <w:p w14:paraId="1A93EE52" w14:textId="77777777" w:rsidR="00445406" w:rsidRPr="00445406" w:rsidRDefault="00445406" w:rsidP="00445406">
      <w:pPr>
        <w:widowControl w:val="0"/>
        <w:spacing w:after="234" w:line="252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3. </w:t>
      </w:r>
      <w:r w:rsidRPr="00445406">
        <w:rPr>
          <w:rFonts w:eastAsia="Courier New"/>
          <w:color w:val="000000"/>
          <w:shd w:val="clear" w:color="auto" w:fill="FFFFFF"/>
        </w:rPr>
        <w:t>Miejscem prowadzenia działa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ności przez Żłobek jest Warszawa,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70/72.</w:t>
      </w:r>
    </w:p>
    <w:p w14:paraId="382A72AB" w14:textId="77777777" w:rsidR="00445406" w:rsidRPr="00445406" w:rsidRDefault="00445406" w:rsidP="00445406">
      <w:pPr>
        <w:widowControl w:val="0"/>
        <w:spacing w:after="240" w:line="259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bCs/>
          <w:color w:val="000000"/>
        </w:rPr>
        <w:t xml:space="preserve">§ 4. </w:t>
      </w:r>
      <w:r w:rsidRPr="00445406">
        <w:rPr>
          <w:rFonts w:eastAsia="Courier New"/>
          <w:color w:val="000000"/>
          <w:shd w:val="clear" w:color="auto" w:fill="FFFFFF"/>
        </w:rPr>
        <w:t>Nazwa Żłobka brzmi "Zespół Żłobków m.st. Warszawy, Żłobek nr 46  w Warszawie, 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. St. Przybyszewskiego 70/72” i używa się jej w pełnym brzmieniu.</w:t>
      </w:r>
    </w:p>
    <w:p w14:paraId="4F7DCA69" w14:textId="77777777" w:rsidR="00445406" w:rsidRPr="00263F77" w:rsidRDefault="00445406" w:rsidP="00445406">
      <w:pPr>
        <w:widowControl w:val="0"/>
        <w:spacing w:after="279" w:line="259" w:lineRule="exact"/>
        <w:ind w:right="20" w:firstLine="600"/>
        <w:jc w:val="both"/>
        <w:rPr>
          <w:rFonts w:eastAsia="Courier New"/>
          <w:shd w:val="clear" w:color="auto" w:fill="FFFFFF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5.</w:t>
      </w:r>
      <w:r w:rsidRPr="00445406">
        <w:rPr>
          <w:rFonts w:eastAsia="Courier New"/>
          <w:color w:val="000000"/>
          <w:shd w:val="clear" w:color="auto" w:fill="FFFFFF"/>
        </w:rPr>
        <w:t xml:space="preserve"> </w:t>
      </w:r>
      <w:r w:rsidR="00263F77" w:rsidRPr="005E14D3">
        <w:rPr>
          <w:color w:val="000000"/>
          <w:sz w:val="20"/>
          <w:szCs w:val="20"/>
        </w:rPr>
        <w:t xml:space="preserve">. </w:t>
      </w:r>
      <w:r w:rsidR="00263F77" w:rsidRPr="00263F77">
        <w:t>Żłobek jest żłobkiem integracyjnym, w którym dzieci niepełnosprawne lub ze specjalnymi potrzebami rozwojowymi nieposiadające orzeczenia o niepełnosprawności wychowują się z pozostałymi dziećmi</w:t>
      </w:r>
      <w:r w:rsidR="00263F77">
        <w:rPr>
          <w:rStyle w:val="FontStyle11"/>
          <w:sz w:val="24"/>
          <w:szCs w:val="24"/>
        </w:rPr>
        <w:t>.</w:t>
      </w:r>
    </w:p>
    <w:p w14:paraId="27CAF224" w14:textId="77777777" w:rsidR="00445406" w:rsidRPr="00445406" w:rsidRDefault="00445406" w:rsidP="00445406">
      <w:pPr>
        <w:widowControl w:val="0"/>
        <w:spacing w:after="279" w:line="259" w:lineRule="exact"/>
        <w:ind w:right="20" w:firstLine="600"/>
        <w:jc w:val="both"/>
        <w:rPr>
          <w:rFonts w:eastAsia="Courier New"/>
          <w:color w:val="000000"/>
        </w:rPr>
      </w:pPr>
      <w:r w:rsidRPr="00445406">
        <w:rPr>
          <w:rFonts w:eastAsia="Courier New"/>
          <w:b/>
          <w:bCs/>
          <w:color w:val="000000"/>
        </w:rPr>
        <w:t xml:space="preserve">§ 6. </w:t>
      </w:r>
      <w:r w:rsidRPr="00445406">
        <w:rPr>
          <w:rFonts w:eastAsia="Courier New"/>
          <w:color w:val="000000"/>
          <w:shd w:val="clear" w:color="auto" w:fill="FFFFFF"/>
        </w:rPr>
        <w:t>Żłobkiem kieruje kierownik Żłobka.</w:t>
      </w:r>
    </w:p>
    <w:p w14:paraId="2FB81A4F" w14:textId="77777777" w:rsidR="00445406" w:rsidRPr="00445406" w:rsidRDefault="00445406" w:rsidP="00445406">
      <w:pPr>
        <w:widowControl w:val="0"/>
        <w:spacing w:after="279" w:line="259" w:lineRule="exact"/>
        <w:ind w:right="20"/>
        <w:jc w:val="both"/>
        <w:rPr>
          <w:rFonts w:eastAsia="Courier New"/>
          <w:color w:val="000000"/>
          <w:shd w:val="clear" w:color="auto" w:fill="FFFFFF"/>
        </w:rPr>
      </w:pPr>
    </w:p>
    <w:p w14:paraId="44D60A43" w14:textId="77777777" w:rsidR="00445406" w:rsidRPr="00445406" w:rsidRDefault="00445406" w:rsidP="00445406">
      <w:pPr>
        <w:widowControl w:val="0"/>
        <w:spacing w:after="16" w:line="210" w:lineRule="exact"/>
        <w:ind w:right="120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Rozdział 2</w:t>
      </w:r>
    </w:p>
    <w:p w14:paraId="625483B4" w14:textId="77777777" w:rsidR="00445406" w:rsidRPr="00445406" w:rsidRDefault="00445406" w:rsidP="00445406">
      <w:pPr>
        <w:widowControl w:val="0"/>
        <w:spacing w:after="16" w:line="210" w:lineRule="exact"/>
        <w:ind w:right="120"/>
        <w:jc w:val="center"/>
        <w:rPr>
          <w:rFonts w:eastAsia="Courier New"/>
          <w:b/>
          <w:bCs/>
        </w:rPr>
      </w:pPr>
    </w:p>
    <w:p w14:paraId="5F4D88A6" w14:textId="77777777" w:rsidR="00445406" w:rsidRPr="00445406" w:rsidRDefault="00445406" w:rsidP="00445406">
      <w:pPr>
        <w:widowControl w:val="0"/>
        <w:spacing w:after="252" w:line="210" w:lineRule="exact"/>
        <w:ind w:right="120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Ce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e i zadania żłobka oraz sposób ich rea</w:t>
      </w:r>
      <w:smartTag w:uri="urn:schemas-microsoft-com:office:smarttags" w:element="PersonName">
        <w:r w:rsidRPr="00445406">
          <w:rPr>
            <w:rFonts w:eastAsia="Courier New"/>
            <w:b/>
            <w:bCs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b/>
          <w:bCs/>
          <w:color w:val="000000"/>
          <w:shd w:val="clear" w:color="auto" w:fill="FFFFFF"/>
        </w:rPr>
        <w:t>izacji</w:t>
      </w:r>
    </w:p>
    <w:p w14:paraId="3C80369A" w14:textId="77777777" w:rsidR="00445406" w:rsidRPr="00445406" w:rsidRDefault="00445406" w:rsidP="00445406">
      <w:pPr>
        <w:widowControl w:val="0"/>
        <w:spacing w:after="237" w:line="256" w:lineRule="exact"/>
        <w:ind w:right="20" w:firstLine="60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7.</w:t>
      </w:r>
      <w:r w:rsidRPr="00445406">
        <w:rPr>
          <w:rFonts w:eastAsia="Courier New"/>
          <w:color w:val="000000"/>
          <w:shd w:val="clear" w:color="auto" w:fill="FFFFFF"/>
        </w:rPr>
        <w:t xml:space="preserve"> </w:t>
      </w:r>
      <w:r w:rsidR="00263F77" w:rsidRPr="00263F77">
        <w:t>Celem Żłobka jest prowadzenie działalności opiekuńczej, wychowawczej i edukacyjnej na rzecz dzieci zamieszkałych na terenie m.st. Warszawy, w tym wspomaganie rozwoju dzieci niepełnosprawnych lub ze specjalnymi potrzebami rozwojowymi nieposiadających orzeczenia o niepełnosprawności</w:t>
      </w:r>
      <w:r w:rsidR="00263F77" w:rsidRPr="00263F77">
        <w:rPr>
          <w:rStyle w:val="FontStyle11"/>
          <w:sz w:val="24"/>
          <w:szCs w:val="24"/>
        </w:rPr>
        <w:t>.</w:t>
      </w:r>
    </w:p>
    <w:p w14:paraId="1DBB73CF" w14:textId="77777777" w:rsidR="00445406" w:rsidRPr="00445406" w:rsidRDefault="00445406" w:rsidP="00445406">
      <w:pPr>
        <w:widowControl w:val="0"/>
        <w:spacing w:line="259" w:lineRule="exact"/>
        <w:ind w:firstLine="60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8.</w:t>
      </w:r>
      <w:r w:rsidRPr="00445406">
        <w:rPr>
          <w:rFonts w:eastAsia="Courier New"/>
          <w:color w:val="000000"/>
          <w:shd w:val="clear" w:color="auto" w:fill="FFFFFF"/>
        </w:rPr>
        <w:t xml:space="preserve"> 1. Do zadań Żłobka na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eży:</w:t>
      </w:r>
    </w:p>
    <w:p w14:paraId="3B569914" w14:textId="77777777" w:rsidR="00445406" w:rsidRPr="00445406" w:rsidRDefault="00445406" w:rsidP="00445406">
      <w:pPr>
        <w:widowControl w:val="0"/>
        <w:numPr>
          <w:ilvl w:val="0"/>
          <w:numId w:val="13"/>
        </w:numPr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 xml:space="preserve"> zapewnienie dziecku opieki w warunkach bytowych zb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iżonych do warunków domowych;</w:t>
      </w:r>
    </w:p>
    <w:p w14:paraId="043B55AF" w14:textId="77777777"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30"/>
        </w:tabs>
        <w:spacing w:line="259" w:lineRule="exact"/>
        <w:ind w:left="6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zagwarantowanie dziecku właściwej opieki pie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ęgnacyjnej oraz edukacyjnej;</w:t>
      </w:r>
    </w:p>
    <w:p w14:paraId="7352BDA3" w14:textId="77777777"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30"/>
        </w:tabs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prowadzenie zajęć opiekuńczo-wychowawczych i edukacyjnych, właściwych do wieku dziecka,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ędniających jego rozwój psychomotoryczny;</w:t>
      </w:r>
    </w:p>
    <w:p w14:paraId="484216B7" w14:textId="77777777"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30"/>
        </w:tabs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wyrabianie u dzieci umiejętności życia w grupie, kształtowanie postaw społecznych i usamodzie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nianie dzieci, zgodnie z ich wiekiem i poziomem rozwoju;</w:t>
      </w:r>
    </w:p>
    <w:p w14:paraId="2A6E581A" w14:textId="77777777" w:rsidR="00445406" w:rsidRPr="00445406" w:rsidRDefault="00445406" w:rsidP="00445406">
      <w:pPr>
        <w:widowControl w:val="0"/>
        <w:numPr>
          <w:ilvl w:val="0"/>
          <w:numId w:val="13"/>
        </w:numPr>
        <w:spacing w:line="259" w:lineRule="exact"/>
        <w:ind w:left="62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 xml:space="preserve"> tworzenie i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izacja programów dydaktyczno-wychowawczych w oparciu o nowoczesne metody pracy z dzieckiem, z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ędnieniem indywidua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nych potrzeb rozwojowych dziecka;</w:t>
      </w:r>
    </w:p>
    <w:p w14:paraId="6636AD51" w14:textId="77777777" w:rsidR="00263F77" w:rsidRPr="00263F77" w:rsidRDefault="00263F77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right="20" w:hanging="320"/>
        <w:jc w:val="both"/>
        <w:rPr>
          <w:rStyle w:val="FontStyle11"/>
          <w:rFonts w:eastAsia="Courier New"/>
          <w:sz w:val="24"/>
          <w:szCs w:val="24"/>
        </w:rPr>
      </w:pPr>
      <w:r w:rsidRPr="00263F77">
        <w:rPr>
          <w:color w:val="000000"/>
        </w:rPr>
        <w:lastRenderedPageBreak/>
        <w:t>wspomaganie rozwoju dzieci niepełnosprawnych lub ze specjalnymi potrzebami rozwojowymi nieposiadających orzeczenia o niepełnosprawności z wykorzystaniem wrodzonego potencjału i możliwości rozwojowych</w:t>
      </w:r>
      <w:r>
        <w:rPr>
          <w:color w:val="000000"/>
        </w:rPr>
        <w:t>;</w:t>
      </w:r>
      <w:r w:rsidRPr="00263F77">
        <w:rPr>
          <w:rStyle w:val="FontStyle11"/>
          <w:color w:val="FF0000"/>
          <w:sz w:val="24"/>
          <w:szCs w:val="24"/>
        </w:rPr>
        <w:t xml:space="preserve"> </w:t>
      </w:r>
    </w:p>
    <w:p w14:paraId="5AA3EE64" w14:textId="77777777" w:rsidR="00445406" w:rsidRPr="00263F77" w:rsidRDefault="00263F77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263F77">
        <w:rPr>
          <w:color w:val="000000"/>
        </w:rPr>
        <w:t>przygotowanie dzieci niepełnosprawnych lub ze specjalnymi potrzebami rozwojowymi nieposiadających orzeczenia o niepełnosprawności, w miarę ich możliwości, do pełnego uczestnictwa w życiu społecznym</w:t>
      </w:r>
      <w:r w:rsidRPr="00263F77">
        <w:rPr>
          <w:rStyle w:val="FontStyle11"/>
          <w:sz w:val="24"/>
          <w:szCs w:val="24"/>
        </w:rPr>
        <w:t>;</w:t>
      </w:r>
    </w:p>
    <w:p w14:paraId="5DFD56BB" w14:textId="77777777" w:rsidR="00445406" w:rsidRPr="00263F77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263F77">
        <w:rPr>
          <w:rFonts w:eastAsia="Courier New"/>
          <w:color w:val="000000"/>
          <w:shd w:val="clear" w:color="auto" w:fill="FFFFFF"/>
        </w:rPr>
        <w:t>promocja zdrowia i prawidłowego odżywiania;</w:t>
      </w:r>
    </w:p>
    <w:p w14:paraId="5AF52D0F" w14:textId="77777777"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  <w:shd w:val="clear" w:color="auto" w:fill="FFFFFF"/>
        </w:rPr>
      </w:pPr>
      <w:r w:rsidRPr="00445406">
        <w:rPr>
          <w:rFonts w:eastAsia="Courier New"/>
          <w:color w:val="000000"/>
          <w:shd w:val="clear" w:color="auto" w:fill="FFFFFF"/>
        </w:rPr>
        <w:t>nauka nabywania przez dzieci umiejętności poprzez działanie;</w:t>
      </w:r>
    </w:p>
    <w:p w14:paraId="0ACE6C39" w14:textId="77777777"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  <w:shd w:val="clear" w:color="auto" w:fill="FFFFFF"/>
        </w:rPr>
      </w:pPr>
      <w:r w:rsidRPr="00445406">
        <w:rPr>
          <w:rFonts w:eastAsia="Courier New"/>
          <w:color w:val="000000"/>
          <w:shd w:val="clear" w:color="auto" w:fill="FFFFFF"/>
        </w:rPr>
        <w:t>zachowanie właściwej jakości pracy wychowawczo-edukacyjnej;</w:t>
      </w:r>
    </w:p>
    <w:p w14:paraId="2C1A7D08" w14:textId="77777777" w:rsidR="00445406" w:rsidRPr="00445406" w:rsidRDefault="00445406" w:rsidP="00445406">
      <w:pPr>
        <w:widowControl w:val="0"/>
        <w:numPr>
          <w:ilvl w:val="0"/>
          <w:numId w:val="13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zapewnienie bezpiecznych i higienicznych warunków przebywania dzieci w Żłobku.</w:t>
      </w:r>
    </w:p>
    <w:p w14:paraId="0F3B69D6" w14:textId="77777777" w:rsidR="00445406" w:rsidRDefault="00445406" w:rsidP="00445406">
      <w:pPr>
        <w:widowControl w:val="0"/>
        <w:spacing w:after="240" w:line="259" w:lineRule="exact"/>
        <w:ind w:right="20" w:firstLine="620"/>
        <w:jc w:val="both"/>
        <w:rPr>
          <w:rFonts w:eastAsia="Courier New"/>
          <w:color w:val="000000"/>
          <w:shd w:val="clear" w:color="auto" w:fill="FFFFFF"/>
        </w:rPr>
      </w:pPr>
      <w:r w:rsidRPr="00445406">
        <w:rPr>
          <w:rFonts w:eastAsia="Courier New"/>
          <w:color w:val="000000"/>
          <w:shd w:val="clear" w:color="auto" w:fill="FFFFFF"/>
        </w:rPr>
        <w:t>2. W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izacji zadań, okreś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onych w ust. 1, Żłobek współpracuje z rodzicami, opiekunami prawnymi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ub innymi osobami, którym sąd powierzył sprawowanie opieki nad dzieckiem, zwanymi da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ej "rodzicami”.</w:t>
      </w:r>
    </w:p>
    <w:p w14:paraId="7557E69E" w14:textId="77777777" w:rsidR="00263F77" w:rsidRPr="00263F77" w:rsidRDefault="00263F77" w:rsidP="00263F77">
      <w:pPr>
        <w:ind w:firstLine="620"/>
        <w:jc w:val="both"/>
        <w:rPr>
          <w:color w:val="000000"/>
        </w:rPr>
      </w:pPr>
      <w:r w:rsidRPr="00263F77">
        <w:rPr>
          <w:color w:val="000000"/>
        </w:rPr>
        <w:t>§ 8a. Kierownik Żłobka uzgadnia z rodzicami ich udział w zajęciach z dziećmi prowadzonych w Żłobku, w tym miejsce, czas i przedmiot zajęć. </w:t>
      </w:r>
    </w:p>
    <w:p w14:paraId="48373E39" w14:textId="77777777" w:rsidR="00263F77" w:rsidRPr="00263F77" w:rsidRDefault="00263F77" w:rsidP="00263F77">
      <w:pPr>
        <w:widowControl w:val="0"/>
        <w:spacing w:after="240" w:line="259" w:lineRule="exact"/>
        <w:ind w:right="20" w:firstLine="620"/>
        <w:jc w:val="both"/>
        <w:rPr>
          <w:rFonts w:eastAsia="Courier New"/>
        </w:rPr>
      </w:pPr>
      <w:r w:rsidRPr="00263F77">
        <w:rPr>
          <w:color w:val="000000"/>
        </w:rPr>
        <w:t>§ 8b. Rodzice dzieci uczęszczających do Żłobka mogą utworzyć Radę Rodziców działającą zgodnie z ustawą o opiece nad dziećmi w wieku do lat 3.</w:t>
      </w:r>
    </w:p>
    <w:p w14:paraId="0A5AF03F" w14:textId="77777777" w:rsidR="00445406" w:rsidRPr="00445406" w:rsidRDefault="00445406" w:rsidP="00445406">
      <w:pPr>
        <w:widowControl w:val="0"/>
        <w:spacing w:line="259" w:lineRule="exact"/>
        <w:ind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9.</w:t>
      </w:r>
      <w:r w:rsidRPr="00445406">
        <w:rPr>
          <w:rFonts w:eastAsia="Courier New"/>
          <w:color w:val="000000"/>
          <w:shd w:val="clear" w:color="auto" w:fill="FFFFFF"/>
        </w:rPr>
        <w:t xml:space="preserve"> Żłobek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izuje ce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 i zadania poprzez:</w:t>
      </w:r>
    </w:p>
    <w:p w14:paraId="5DBF44B3" w14:textId="77777777"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tworzenie i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izację p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anów dydaktyczno-wychowawczych w oparciu o nowoczesne metody pracy z dzieckiem, z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ędnieniem indywidua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nych potrzeb rozwojowych dziecka;</w:t>
      </w:r>
    </w:p>
    <w:p w14:paraId="0DBB807D" w14:textId="77777777"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tworzenie i rea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izację programu adaptacji;</w:t>
      </w:r>
    </w:p>
    <w:p w14:paraId="6D3CFFBE" w14:textId="77777777"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działania promujące zdrowie i prawidłowe odżywianie;</w:t>
      </w:r>
    </w:p>
    <w:p w14:paraId="582C0F0A" w14:textId="77777777"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prowadzenie zajęć zabawowych z 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ementami edukacji, z uwzg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ędnieniem indywidua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nych potrzeb dziecka;</w:t>
      </w:r>
    </w:p>
    <w:p w14:paraId="2D49C594" w14:textId="77777777" w:rsidR="00445406" w:rsidRPr="003A5371" w:rsidRDefault="00263F77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3A5371">
        <w:rPr>
          <w:color w:val="000000"/>
        </w:rPr>
        <w:t>ustalenie indywidualnego planu pracy dla dziecka niepełnosprawnego lub ze specjalnymi potrzebami rozwojowymi nieposiadającego orzeczenia o niepełnosprawności, we współpracy z osobami posiadającymi przygotowanie do pracy z małymi dziećmi niepełnosprawnymi lub ze specjalnymi potrzebami rozwojowymi nieposiadającymi orzeczenia o niepełnosprawności oraz z rodzicami dziecka</w:t>
      </w:r>
      <w:r w:rsidR="00A42CD6" w:rsidRPr="003A5371">
        <w:rPr>
          <w:rStyle w:val="FontStyle11"/>
          <w:sz w:val="24"/>
          <w:szCs w:val="24"/>
        </w:rPr>
        <w:t>;</w:t>
      </w:r>
    </w:p>
    <w:p w14:paraId="022D9B88" w14:textId="77777777"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right="2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współpracę ze specja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istami świadczącymi dzieciom pomoc psycho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ogiczną i pedagogiczną oraz opiekę zdrowotną, w tym z psycho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ogiem, pedagogiem,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ogopedą i innymi specja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istami - w za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eżności od potrzeb dziecka i jego rodziny;</w:t>
      </w:r>
    </w:p>
    <w:p w14:paraId="2AB45EF0" w14:textId="77777777" w:rsidR="00445406" w:rsidRPr="00445406" w:rsidRDefault="00445406" w:rsidP="00445406">
      <w:pPr>
        <w:widowControl w:val="0"/>
        <w:numPr>
          <w:ilvl w:val="0"/>
          <w:numId w:val="14"/>
        </w:numPr>
        <w:tabs>
          <w:tab w:val="left" w:pos="618"/>
        </w:tabs>
        <w:spacing w:line="259" w:lineRule="exact"/>
        <w:ind w:left="640" w:hanging="3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współpracę z rodzicami obejmującą:</w:t>
      </w:r>
    </w:p>
    <w:p w14:paraId="64AAEF4F" w14:textId="77777777" w:rsidR="00445406" w:rsidRPr="00445406" w:rsidRDefault="00445406" w:rsidP="00445406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przekazywanie przez rodziców informacji o postępach bądź trudnościach w rozwoju psychofizycznym dziecka,</w:t>
      </w:r>
    </w:p>
    <w:p w14:paraId="0CAB9D8B" w14:textId="77777777" w:rsidR="00445406" w:rsidRPr="00445406" w:rsidRDefault="00445406" w:rsidP="00445406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stwarzanie moż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iwości uczestniczenia przez rodziców z dziećmi w zajęciach prowadzonych w żłobku, w tym adaptacyjnych i otwartych,</w:t>
      </w:r>
    </w:p>
    <w:p w14:paraId="2EC789EE" w14:textId="77777777" w:rsidR="00E02AE1" w:rsidRDefault="00445406" w:rsidP="00E02AE1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prowadzenie konsu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tacji i udzie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anie porad przez psycho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 xml:space="preserve">oga 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ub pedagoga w zakresie opieki nad dzieckiem oraz wspierania w wychowaniu i edukacji dziecka,</w:t>
      </w:r>
    </w:p>
    <w:p w14:paraId="38033E49" w14:textId="77777777" w:rsidR="00445406" w:rsidRPr="003A5371" w:rsidRDefault="003A5371" w:rsidP="00E02AE1">
      <w:pPr>
        <w:widowControl w:val="0"/>
        <w:numPr>
          <w:ilvl w:val="0"/>
          <w:numId w:val="15"/>
        </w:numPr>
        <w:tabs>
          <w:tab w:val="left" w:pos="868"/>
        </w:tabs>
        <w:spacing w:line="259" w:lineRule="exact"/>
        <w:ind w:left="640" w:right="20"/>
        <w:jc w:val="both"/>
        <w:rPr>
          <w:rFonts w:eastAsia="Courier New"/>
        </w:rPr>
      </w:pPr>
      <w:r w:rsidRPr="003A5371">
        <w:rPr>
          <w:rStyle w:val="FontStyle11"/>
          <w:sz w:val="24"/>
          <w:szCs w:val="24"/>
        </w:rPr>
        <w:t xml:space="preserve">pomoc </w:t>
      </w:r>
      <w:r w:rsidR="00A42CD6" w:rsidRPr="003A5371">
        <w:rPr>
          <w:rStyle w:val="FontStyle11"/>
          <w:sz w:val="24"/>
          <w:szCs w:val="24"/>
        </w:rPr>
        <w:t xml:space="preserve">rodzinie w opiece nad dzieckiem niepełnosprawnym </w:t>
      </w:r>
      <w:r w:rsidRPr="003A5371">
        <w:rPr>
          <w:rStyle w:val="FontStyle11"/>
          <w:sz w:val="24"/>
          <w:szCs w:val="24"/>
        </w:rPr>
        <w:t xml:space="preserve">lub ze specjalnymi potrzebami </w:t>
      </w:r>
      <w:r w:rsidR="00A42CD6" w:rsidRPr="003A5371">
        <w:rPr>
          <w:rStyle w:val="FontStyle11"/>
          <w:rFonts w:eastAsia="Courier New"/>
          <w:sz w:val="24"/>
          <w:szCs w:val="24"/>
        </w:rPr>
        <w:t xml:space="preserve"> </w:t>
      </w:r>
      <w:r w:rsidR="00A42CD6" w:rsidRPr="003A5371">
        <w:rPr>
          <w:rStyle w:val="FontStyle11"/>
          <w:sz w:val="24"/>
          <w:szCs w:val="24"/>
        </w:rPr>
        <w:t>rozwojowymi nieposiadającym orzeczenia o niepełnosprawności.</w:t>
      </w:r>
    </w:p>
    <w:p w14:paraId="6F7953A7" w14:textId="77777777" w:rsidR="00EF64D1" w:rsidRDefault="00EF64D1" w:rsidP="004433E8">
      <w:pPr>
        <w:widowControl w:val="0"/>
        <w:spacing w:after="246" w:line="266" w:lineRule="exact"/>
        <w:ind w:right="320"/>
        <w:rPr>
          <w:rFonts w:eastAsia="Courier New"/>
          <w:b/>
          <w:bCs/>
          <w:color w:val="000000"/>
          <w:shd w:val="clear" w:color="auto" w:fill="FFFFFF"/>
        </w:rPr>
      </w:pPr>
    </w:p>
    <w:p w14:paraId="1C8B2568" w14:textId="77777777" w:rsidR="00445406" w:rsidRPr="00445406" w:rsidRDefault="00445406" w:rsidP="00445406">
      <w:pPr>
        <w:widowControl w:val="0"/>
        <w:spacing w:after="246" w:line="266" w:lineRule="exact"/>
        <w:ind w:right="320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 xml:space="preserve">Rozdział 3 </w:t>
      </w:r>
    </w:p>
    <w:p w14:paraId="2126C473" w14:textId="77777777" w:rsidR="00EF64D1" w:rsidRPr="00EF64D1" w:rsidRDefault="00EF64D1" w:rsidP="00EF64D1">
      <w:pPr>
        <w:ind w:left="10" w:right="56"/>
        <w:jc w:val="both"/>
        <w:rPr>
          <w:lang w:eastAsia="en-US"/>
        </w:rPr>
      </w:pPr>
      <w:r w:rsidRPr="00EF64D1">
        <w:rPr>
          <w:b/>
        </w:rPr>
        <w:t>§10.</w:t>
      </w:r>
      <w:r w:rsidRPr="00EF64D1">
        <w:t xml:space="preserve">1. </w:t>
      </w:r>
      <w:r w:rsidRPr="00EF64D1">
        <w:rPr>
          <w:lang w:eastAsia="en-US"/>
        </w:rPr>
        <w:t xml:space="preserve">Postępowanie rekrutacyjne do żłobków m.st. Warszawy prowadzi się  z wykorzystaniem systemu informatycznego. </w:t>
      </w:r>
    </w:p>
    <w:p w14:paraId="674B360F" w14:textId="77777777"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4B65C5D3" w14:textId="77777777" w:rsidR="00EF64D1" w:rsidRPr="00EF64D1" w:rsidRDefault="00EF64D1" w:rsidP="00EF64D1">
      <w:pPr>
        <w:ind w:firstLine="645"/>
        <w:jc w:val="both"/>
        <w:rPr>
          <w:strike/>
          <w:lang w:eastAsia="en-US"/>
        </w:rPr>
      </w:pPr>
      <w:r w:rsidRPr="00EF64D1">
        <w:rPr>
          <w:lang w:eastAsia="en-US"/>
        </w:rPr>
        <w:lastRenderedPageBreak/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EF64D1">
        <w:rPr>
          <w:strike/>
          <w:lang w:eastAsia="en-US"/>
        </w:rPr>
        <w:t>.</w:t>
      </w:r>
    </w:p>
    <w:p w14:paraId="1A630A78" w14:textId="77777777"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649556C3" w14:textId="77777777"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>5. W przypadku spełnienia  kryteriów określonych w § 12 ust. 1 pkt 1,2 lit. a-</w:t>
      </w:r>
      <w:proofErr w:type="spellStart"/>
      <w:r w:rsidRPr="00EF64D1">
        <w:rPr>
          <w:lang w:eastAsia="en-US"/>
        </w:rPr>
        <w:t>d,f</w:t>
      </w:r>
      <w:proofErr w:type="spellEnd"/>
      <w:r w:rsidRPr="00EF64D1">
        <w:rPr>
          <w:lang w:eastAsia="en-US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502E6762" w14:textId="77777777"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>6. Wniosek należy aktualizować corocznie do 15 stycznia danego roku. Wniosek nie zaktualizowany w tym terminie zostanie usuni</w:t>
      </w:r>
      <w:r>
        <w:rPr>
          <w:lang w:eastAsia="en-US"/>
        </w:rPr>
        <w:t>ęty z systemu informatycznego.</w:t>
      </w:r>
    </w:p>
    <w:p w14:paraId="1F40EDB3" w14:textId="77777777" w:rsidR="00EF64D1" w:rsidRPr="00EF64D1" w:rsidRDefault="00EF64D1" w:rsidP="00EF64D1">
      <w:pPr>
        <w:ind w:left="10" w:hanging="10"/>
        <w:jc w:val="both"/>
        <w:rPr>
          <w:lang w:eastAsia="en-US"/>
        </w:rPr>
      </w:pPr>
    </w:p>
    <w:p w14:paraId="18EBB05D" w14:textId="77777777" w:rsidR="00A42CD6" w:rsidRPr="00A42CD6" w:rsidRDefault="00A42CD6" w:rsidP="00A42CD6">
      <w:pPr>
        <w:widowControl w:val="0"/>
        <w:tabs>
          <w:tab w:val="left" w:pos="868"/>
        </w:tabs>
        <w:spacing w:line="259" w:lineRule="exact"/>
        <w:ind w:left="620"/>
        <w:jc w:val="both"/>
        <w:rPr>
          <w:rFonts w:eastAsia="Courier New"/>
        </w:rPr>
      </w:pPr>
    </w:p>
    <w:p w14:paraId="24D9AC70" w14:textId="77777777" w:rsidR="00EF64D1" w:rsidRPr="00EF64D1" w:rsidRDefault="00EF64D1" w:rsidP="00EF64D1">
      <w:pPr>
        <w:ind w:left="10" w:right="56" w:hanging="10"/>
        <w:jc w:val="both"/>
        <w:rPr>
          <w:bCs/>
          <w:lang w:eastAsia="en-US"/>
        </w:rPr>
      </w:pPr>
      <w:r w:rsidRPr="00EF64D1">
        <w:rPr>
          <w:b/>
        </w:rPr>
        <w:t>§</w:t>
      </w:r>
      <w:r w:rsidRPr="00EF64D1">
        <w:rPr>
          <w:b/>
          <w:lang w:eastAsia="en-US"/>
        </w:rPr>
        <w:t>10a</w:t>
      </w:r>
      <w:r w:rsidRPr="00EF64D1">
        <w:rPr>
          <w:lang w:eastAsia="en-US"/>
        </w:rPr>
        <w:t xml:space="preserve">. </w:t>
      </w:r>
      <w:r w:rsidRPr="00EF64D1">
        <w:rPr>
          <w:bCs/>
          <w:lang w:eastAsia="en-US"/>
        </w:rPr>
        <w:t>Pierwszeństwo w przyjęciu do Żłobka mają dzieci niepełnosprawne lub ze specjalnymi potrzebami rozwojowymi nieposiadające orzeczenia o niepełnosprawności, w tym dzieci niepełnosprawne lub ze specjalnymi potrzebami rozwojowymi nieposiadające orzeczenia o niepełnosprawności nieprzyjęte do innego żłobka m.st. Warszawy z powodu braku możliwości zapewnienia przez ten żłobek szczególnej opieki wymaganej z</w:t>
      </w:r>
      <w:r>
        <w:rPr>
          <w:bCs/>
          <w:lang w:eastAsia="en-US"/>
        </w:rPr>
        <w:t>e względu na stan ich zdrowia.</w:t>
      </w:r>
    </w:p>
    <w:p w14:paraId="4DB9178F" w14:textId="77777777" w:rsidR="00EF64D1" w:rsidRPr="00EF64D1" w:rsidRDefault="00EF64D1" w:rsidP="00EF64D1">
      <w:pPr>
        <w:jc w:val="both"/>
        <w:rPr>
          <w:lang w:eastAsia="en-US"/>
        </w:rPr>
      </w:pPr>
    </w:p>
    <w:p w14:paraId="50C99EBE" w14:textId="77777777" w:rsidR="00E5020F" w:rsidRDefault="00E5020F" w:rsidP="00E5020F">
      <w:pPr>
        <w:widowControl w:val="0"/>
        <w:spacing w:line="259" w:lineRule="exact"/>
        <w:ind w:right="20"/>
        <w:jc w:val="both"/>
        <w:rPr>
          <w:rFonts w:eastAsia="Courier New"/>
          <w:color w:val="000000"/>
          <w:shd w:val="clear" w:color="auto" w:fill="FFFFFF"/>
        </w:rPr>
      </w:pPr>
    </w:p>
    <w:p w14:paraId="61DBB809" w14:textId="77777777" w:rsidR="00E5020F" w:rsidRPr="00E5020F" w:rsidRDefault="00EF64D1" w:rsidP="00E5020F">
      <w:pPr>
        <w:spacing w:after="30" w:line="250" w:lineRule="auto"/>
        <w:ind w:right="113"/>
        <w:jc w:val="both"/>
        <w:rPr>
          <w:color w:val="000000"/>
          <w:szCs w:val="22"/>
        </w:rPr>
      </w:pPr>
      <w:r w:rsidRPr="00EF64D1">
        <w:rPr>
          <w:b/>
          <w:color w:val="000000"/>
          <w:szCs w:val="22"/>
        </w:rPr>
        <w:t>§ 11.</w:t>
      </w:r>
      <w:r w:rsidR="00E5020F" w:rsidRPr="00E5020F">
        <w:rPr>
          <w:color w:val="000000"/>
          <w:szCs w:val="22"/>
        </w:rPr>
        <w:t xml:space="preserve">1. Do żłobka przyjmowane są dzieci, które spełniają łącznie następujące warunki:  </w:t>
      </w:r>
    </w:p>
    <w:p w14:paraId="45302961" w14:textId="77777777" w:rsidR="00E5020F" w:rsidRDefault="00E5020F" w:rsidP="00E5020F">
      <w:pPr>
        <w:numPr>
          <w:ilvl w:val="2"/>
          <w:numId w:val="30"/>
        </w:numPr>
        <w:spacing w:after="30" w:line="250" w:lineRule="auto"/>
        <w:ind w:left="567" w:right="113" w:hanging="10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wraz z rodzicami lub rodzicem zamieszkują na terenie m.st. Warszawy;  </w:t>
      </w:r>
    </w:p>
    <w:p w14:paraId="63B04E98" w14:textId="77777777" w:rsidR="00E5020F" w:rsidRPr="00E5020F" w:rsidRDefault="00E5020F" w:rsidP="00E5020F">
      <w:pPr>
        <w:spacing w:after="30" w:line="250" w:lineRule="auto"/>
        <w:ind w:left="567"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14:paraId="7DC40DAF" w14:textId="77777777" w:rsidR="00E5020F" w:rsidRDefault="00E5020F" w:rsidP="00E5020F">
      <w:pPr>
        <w:pStyle w:val="Akapitzlist"/>
        <w:numPr>
          <w:ilvl w:val="0"/>
          <w:numId w:val="31"/>
        </w:numPr>
        <w:spacing w:after="30" w:line="304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Dzieci, o których mowa w ust. 1, podlegają ocenie według kryteriów określonych </w:t>
      </w:r>
      <w:r w:rsidRPr="00E5020F">
        <w:rPr>
          <w:color w:val="000000"/>
          <w:sz w:val="2"/>
          <w:szCs w:val="22"/>
        </w:rPr>
        <w:t xml:space="preserve"> </w:t>
      </w:r>
      <w:r w:rsidRPr="00E5020F">
        <w:rPr>
          <w:color w:val="000000"/>
          <w:sz w:val="2"/>
          <w:szCs w:val="22"/>
          <w:vertAlign w:val="subscript"/>
        </w:rPr>
        <w:t xml:space="preserve"> </w:t>
      </w:r>
      <w:r w:rsidRPr="00E5020F">
        <w:rPr>
          <w:color w:val="000000"/>
          <w:szCs w:val="22"/>
        </w:rPr>
        <w:t>w § 12 ust. 1.</w:t>
      </w:r>
    </w:p>
    <w:p w14:paraId="654DE510" w14:textId="77777777" w:rsidR="00EF64D1" w:rsidRPr="00444798" w:rsidRDefault="00EF64D1" w:rsidP="00EF64D1">
      <w:pPr>
        <w:pStyle w:val="Akapitzlist"/>
        <w:numPr>
          <w:ilvl w:val="0"/>
          <w:numId w:val="31"/>
        </w:numPr>
        <w:jc w:val="both"/>
      </w:pPr>
      <w:r w:rsidRPr="00444798">
        <w:t>3.Rodzic lub rodzice wybierając kryteria przy składaniu wniosku deklarują, jakie kryteria spełniają lub będą spełniać do dni</w:t>
      </w:r>
      <w:r>
        <w:t>a przyjęcia dziecka do Żłobka.</w:t>
      </w:r>
    </w:p>
    <w:p w14:paraId="785985A1" w14:textId="77777777" w:rsidR="00E02AE1" w:rsidRPr="00EF64D1" w:rsidRDefault="00E02AE1" w:rsidP="00EF64D1">
      <w:pPr>
        <w:widowControl w:val="0"/>
        <w:spacing w:line="259" w:lineRule="exact"/>
        <w:ind w:right="20"/>
        <w:jc w:val="both"/>
        <w:rPr>
          <w:rFonts w:eastAsia="Courier New"/>
          <w:color w:val="000000"/>
          <w:shd w:val="clear" w:color="auto" w:fill="FFFFFF"/>
        </w:rPr>
      </w:pPr>
    </w:p>
    <w:p w14:paraId="1D686422" w14:textId="77777777" w:rsidR="00EF64D1" w:rsidRPr="00EF64D1" w:rsidRDefault="00EF64D1" w:rsidP="00EF64D1">
      <w:pPr>
        <w:ind w:left="10" w:hanging="10"/>
        <w:jc w:val="both"/>
      </w:pPr>
      <w:r w:rsidRPr="00EF64D1">
        <w:rPr>
          <w:b/>
        </w:rPr>
        <w:t>§12.</w:t>
      </w:r>
      <w:r w:rsidRPr="00EF64D1">
        <w:t xml:space="preserve">1. Ustala się następujące kryteria przyjęcia dziecka do Żłobka oraz określa się liczbę punktów za spełnianie każdego z nich: </w:t>
      </w:r>
    </w:p>
    <w:p w14:paraId="48D61C88" w14:textId="77777777" w:rsidR="00EF64D1" w:rsidRPr="00EF64D1" w:rsidRDefault="00EF64D1" w:rsidP="00EF64D1">
      <w:pPr>
        <w:ind w:left="10" w:hanging="10"/>
        <w:jc w:val="both"/>
      </w:pPr>
    </w:p>
    <w:p w14:paraId="59115F60" w14:textId="77777777" w:rsidR="00EF64D1" w:rsidRPr="00EF64D1" w:rsidRDefault="00EF64D1" w:rsidP="00EF64D1">
      <w:pPr>
        <w:ind w:left="10" w:hanging="10"/>
        <w:jc w:val="both"/>
      </w:pPr>
      <w:r w:rsidRPr="00EF64D1">
        <w:t>1) odprowadzanie podatku dochodowego do urzędu skarbowego dla m.st. Warszawy:</w:t>
      </w:r>
    </w:p>
    <w:p w14:paraId="0A84DB24" w14:textId="77777777" w:rsidR="00EF64D1" w:rsidRPr="00EF64D1" w:rsidRDefault="00EF64D1" w:rsidP="00EF64D1">
      <w:pPr>
        <w:ind w:left="10" w:hanging="10"/>
        <w:jc w:val="both"/>
      </w:pPr>
      <w:r w:rsidRPr="00EF64D1">
        <w:t>a) oboje rodzice odprowadzają podatek dochodowy do urzędu skarbowego dla m.st. Warszawy – 30 punktów;</w:t>
      </w:r>
    </w:p>
    <w:p w14:paraId="25D7B1D2" w14:textId="77777777" w:rsidR="00EF64D1" w:rsidRPr="00EF64D1" w:rsidRDefault="00EF64D1" w:rsidP="00EF64D1">
      <w:pPr>
        <w:ind w:left="10" w:hanging="10"/>
        <w:jc w:val="both"/>
      </w:pPr>
      <w:r w:rsidRPr="00EF64D1">
        <w:t>b) rodzic samotnie wychowujący dziecko odprowadza podatek dochodowy do urzędu skarbowego dla m.st. Warszawy - 30 punktów;</w:t>
      </w:r>
    </w:p>
    <w:p w14:paraId="5ECD928A" w14:textId="77777777" w:rsidR="00EF64D1" w:rsidRPr="00EF64D1" w:rsidRDefault="00EF64D1" w:rsidP="00EF64D1">
      <w:pPr>
        <w:ind w:left="10" w:hanging="10"/>
        <w:jc w:val="both"/>
      </w:pPr>
      <w:r w:rsidRPr="00EF64D1">
        <w:t>c) jeden z rodziców odprowadza podatek dochodowy do urzędu skarbowego dla m.st. Warszawy – 15 punktów;</w:t>
      </w:r>
    </w:p>
    <w:p w14:paraId="0F7B9C64" w14:textId="77777777" w:rsidR="00EF64D1" w:rsidRPr="00EF64D1" w:rsidRDefault="00EF64D1" w:rsidP="00EF64D1">
      <w:pPr>
        <w:ind w:left="10" w:hanging="10"/>
        <w:jc w:val="both"/>
      </w:pPr>
    </w:p>
    <w:p w14:paraId="142B5D28" w14:textId="77777777" w:rsidR="00EF64D1" w:rsidRPr="00EF64D1" w:rsidRDefault="00EF64D1" w:rsidP="00EF64D1">
      <w:pPr>
        <w:ind w:left="10" w:hanging="10"/>
        <w:jc w:val="both"/>
      </w:pPr>
      <w:r w:rsidRPr="00EF64D1">
        <w:t xml:space="preserve">2) rodzice znajdują się w następującej sytuacji: </w:t>
      </w:r>
    </w:p>
    <w:p w14:paraId="5EA17D2E" w14:textId="77777777" w:rsidR="00EF64D1" w:rsidRPr="00EF64D1" w:rsidRDefault="00EF64D1" w:rsidP="00EF64D1">
      <w:pPr>
        <w:ind w:left="10" w:hanging="10"/>
        <w:jc w:val="both"/>
      </w:pPr>
      <w:r w:rsidRPr="00EF64D1">
        <w:t xml:space="preserve">a) rodzic samotnie wychowujący dziecko lub rodzice są zatrudnieni i żaden z nich nie   korzysta z urlopu wychowawczego – 40 punktów, </w:t>
      </w:r>
    </w:p>
    <w:p w14:paraId="744C29A5" w14:textId="77777777" w:rsidR="00EF64D1" w:rsidRPr="00EF64D1" w:rsidRDefault="00EF64D1" w:rsidP="00EF64D1">
      <w:pPr>
        <w:ind w:left="10" w:hanging="10"/>
        <w:jc w:val="both"/>
      </w:pPr>
      <w:r w:rsidRPr="00EF64D1">
        <w:lastRenderedPageBreak/>
        <w:t>b) rodzic samotnie wychowujący dziecko lub rodzice prowadzą pozarolniczą działalność gospodarczą  i żaden z nich nie zawiesił tej działalności w celu sprawowania osobistej opieki nad dzieckiem  - 40 punktów,</w:t>
      </w:r>
    </w:p>
    <w:p w14:paraId="28E69A46" w14:textId="77777777" w:rsidR="00EF64D1" w:rsidRPr="00EF64D1" w:rsidRDefault="00EF64D1" w:rsidP="00EF64D1">
      <w:pPr>
        <w:ind w:left="10" w:hanging="10"/>
        <w:jc w:val="both"/>
      </w:pPr>
      <w:r w:rsidRPr="00EF64D1">
        <w:t>c) rodzice są uprawnieni do urlopu wychowawczego, nie korzystają z niego  a przynajmniej jeden z nich korzysta z obniżonego czasu pracy na podstawie  obowiązujących przepisów prawa – 40 punktów,</w:t>
      </w:r>
    </w:p>
    <w:p w14:paraId="31B948AC" w14:textId="77777777" w:rsidR="00EF64D1" w:rsidRPr="00EF64D1" w:rsidRDefault="00EF64D1" w:rsidP="00EF64D1">
      <w:pPr>
        <w:ind w:left="10" w:hanging="10"/>
        <w:jc w:val="both"/>
      </w:pPr>
      <w:r w:rsidRPr="00EF64D1">
        <w:t>d) rodzic samotnie wychowujący dziecko jest uprawniony do urlopu wychowawczego, nie korzysta z niego a korzysta z obniżonego czasu pracy na podstawie obowiązujących przepisów prawa – 40 punktów,</w:t>
      </w:r>
    </w:p>
    <w:p w14:paraId="2C25AEC6" w14:textId="77777777" w:rsidR="00EF64D1" w:rsidRPr="00EF64D1" w:rsidRDefault="00EF64D1" w:rsidP="00EF64D1">
      <w:pPr>
        <w:ind w:left="10" w:hanging="10"/>
        <w:jc w:val="both"/>
      </w:pPr>
      <w:r w:rsidRPr="00EF64D1">
        <w:t xml:space="preserve">e) rodzic samotnie wychowujący dziecko lub rodzice uczą się w trybie dziennym, lub świadczą usługi na podstawie umowy cywilnoprawnej – 40 punktów,  </w:t>
      </w:r>
    </w:p>
    <w:p w14:paraId="3CAEB5ED" w14:textId="77777777" w:rsidR="00EF64D1" w:rsidRPr="00EF64D1" w:rsidRDefault="00EF64D1" w:rsidP="00EF64D1">
      <w:pPr>
        <w:ind w:left="10" w:hanging="10"/>
        <w:jc w:val="both"/>
      </w:pPr>
      <w:r w:rsidRPr="00EF64D1">
        <w:t>f) 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15861054" w14:textId="77777777" w:rsidR="00EF64D1" w:rsidRPr="00EF64D1" w:rsidRDefault="00EF64D1" w:rsidP="00EF64D1">
      <w:pPr>
        <w:ind w:left="10" w:hanging="10"/>
        <w:jc w:val="both"/>
      </w:pPr>
      <w:r w:rsidRPr="00EF64D1">
        <w:t>g) rodzic samotnie wychowujący dziecko jest zatrudniony i korzysta z urlopu wychowawczego lub zawiesił pozarolniczą działalność gospodarczą w celu sprawowania osobistej opieki nad dzieckiem – 15 punktów,</w:t>
      </w:r>
    </w:p>
    <w:p w14:paraId="532D2814" w14:textId="77777777" w:rsidR="00EF64D1" w:rsidRPr="00EF64D1" w:rsidRDefault="00EF64D1" w:rsidP="00EF64D1">
      <w:pPr>
        <w:ind w:left="10" w:hanging="10"/>
        <w:jc w:val="both"/>
      </w:pPr>
      <w:r w:rsidRPr="00EF64D1">
        <w:t xml:space="preserve">h) wobec rodzica lub rodziców orzeczono znaczny albo umiarkowany stopień niepełnosprawności, albo całkowitą niezdolność do pracy oraz niezdolność do samodzielnej egzystencji – 30 punktów, </w:t>
      </w:r>
    </w:p>
    <w:p w14:paraId="06675EA3" w14:textId="77777777" w:rsidR="00EF64D1" w:rsidRPr="00EF64D1" w:rsidRDefault="00EF64D1" w:rsidP="00EF64D1">
      <w:pPr>
        <w:ind w:left="10" w:hanging="10"/>
        <w:jc w:val="both"/>
      </w:pPr>
      <w:r w:rsidRPr="00EF64D1">
        <w:t>i)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EF64D1">
        <w:tab/>
      </w:r>
    </w:p>
    <w:p w14:paraId="46A63EC0" w14:textId="77777777" w:rsidR="00EF64D1" w:rsidRPr="00EF64D1" w:rsidRDefault="00EF64D1" w:rsidP="00EF64D1">
      <w:pPr>
        <w:ind w:left="10" w:hanging="10"/>
        <w:jc w:val="both"/>
      </w:pPr>
      <w:r w:rsidRPr="00EF64D1">
        <w:t xml:space="preserve">3) dziecko, którego dotyczy wniosek jest niepełnosprawne lub jest dzieckiem ze  specjalnymi potrzebami rozwojowymi nieposiadającym orzeczenia o niepełnosprawności – 2 punkty; </w:t>
      </w:r>
    </w:p>
    <w:p w14:paraId="72C213AE" w14:textId="77777777" w:rsidR="00EF64D1" w:rsidRPr="00EF64D1" w:rsidRDefault="00EF64D1" w:rsidP="00EF64D1">
      <w:pPr>
        <w:ind w:left="10" w:hanging="10"/>
        <w:jc w:val="both"/>
      </w:pPr>
      <w:r w:rsidRPr="00EF64D1">
        <w:t xml:space="preserve">4)  dziecko, którego dotyczy wniosek, ma rodzeństwo: </w:t>
      </w:r>
      <w:r w:rsidRPr="00EF64D1">
        <w:tab/>
      </w:r>
    </w:p>
    <w:p w14:paraId="1A79E270" w14:textId="77777777" w:rsidR="00EF64D1" w:rsidRPr="00EF64D1" w:rsidRDefault="00EF64D1" w:rsidP="00EF64D1">
      <w:pPr>
        <w:ind w:left="10" w:hanging="10"/>
        <w:jc w:val="both"/>
      </w:pPr>
      <w:r w:rsidRPr="00EF64D1">
        <w:t xml:space="preserve">a) w wieku do 6 lat - 6 punktów, </w:t>
      </w:r>
    </w:p>
    <w:p w14:paraId="50F0AFA3" w14:textId="77777777" w:rsidR="00EF64D1" w:rsidRPr="00EF64D1" w:rsidRDefault="00EF64D1" w:rsidP="00EF64D1">
      <w:pPr>
        <w:ind w:left="10" w:hanging="10"/>
        <w:jc w:val="both"/>
      </w:pPr>
      <w:r w:rsidRPr="00EF64D1">
        <w:t xml:space="preserve">b) w wieku od 7 do 13 lat - 4 punkty, </w:t>
      </w:r>
    </w:p>
    <w:p w14:paraId="3C8EEEF6" w14:textId="77777777" w:rsidR="00EF64D1" w:rsidRPr="00EF64D1" w:rsidRDefault="00EF64D1" w:rsidP="00EF64D1">
      <w:pPr>
        <w:ind w:left="10" w:hanging="10"/>
        <w:jc w:val="both"/>
      </w:pPr>
      <w:r w:rsidRPr="00EF64D1">
        <w:t xml:space="preserve">c) w wieku od 14 do 16 lat - 2 punkty, </w:t>
      </w:r>
    </w:p>
    <w:p w14:paraId="527218AD" w14:textId="77777777" w:rsidR="00EF64D1" w:rsidRPr="00EF64D1" w:rsidRDefault="00EF64D1" w:rsidP="00EF64D1">
      <w:pPr>
        <w:ind w:left="10" w:hanging="10"/>
        <w:jc w:val="both"/>
      </w:pPr>
      <w:r w:rsidRPr="00EF64D1">
        <w:t xml:space="preserve">d) w wieku od 17 do 18 lat -1 punkt </w:t>
      </w:r>
    </w:p>
    <w:p w14:paraId="7E297F5C" w14:textId="77777777" w:rsidR="00EF64D1" w:rsidRPr="00EF64D1" w:rsidRDefault="00EF64D1" w:rsidP="00EF64D1">
      <w:pPr>
        <w:ind w:left="10" w:hanging="10"/>
        <w:jc w:val="both"/>
      </w:pPr>
      <w:r w:rsidRPr="00EF64D1">
        <w:t xml:space="preserve">- w roku, w którym dziecko ma być przyjęte do Żłobka; </w:t>
      </w:r>
    </w:p>
    <w:p w14:paraId="1907D673" w14:textId="77777777" w:rsidR="00EF64D1" w:rsidRPr="00EF64D1" w:rsidRDefault="00EF64D1" w:rsidP="00EF64D1">
      <w:pPr>
        <w:ind w:left="10" w:hanging="10"/>
        <w:jc w:val="both"/>
      </w:pPr>
      <w:r w:rsidRPr="00EF64D1">
        <w:t xml:space="preserve">5)  dziecko, którego dotyczy wniosek, ma rodzeństwo poniżej 18 roku życia z orzeczoną niepełnosprawnością - 4 punkty; </w:t>
      </w:r>
    </w:p>
    <w:p w14:paraId="5CBAAE27" w14:textId="77777777" w:rsidR="00EF64D1" w:rsidRPr="00EF64D1" w:rsidRDefault="00EF64D1" w:rsidP="00EF64D1">
      <w:pPr>
        <w:ind w:left="10" w:hanging="10"/>
        <w:jc w:val="both"/>
      </w:pPr>
      <w:r w:rsidRPr="00EF64D1">
        <w:t xml:space="preserve">6)  dziecko, którego dotyczy wniosek, ma dwoje lub więcej rodzeństwa poniżej 18 roku życia - 5 punktów; </w:t>
      </w:r>
    </w:p>
    <w:p w14:paraId="00B7E6BD" w14:textId="77777777" w:rsidR="00EF64D1" w:rsidRPr="00EF64D1" w:rsidRDefault="00EF64D1" w:rsidP="00EF64D1">
      <w:pPr>
        <w:ind w:left="10" w:hanging="10"/>
        <w:jc w:val="both"/>
      </w:pPr>
      <w:r w:rsidRPr="00EF64D1">
        <w:t>7) dziecko, którego dotyczy wniosek zamieszkuje na terenie dzielnicy, w której funkcjonuje Żłobek wybrany przez rodzica – 1 punkt</w:t>
      </w:r>
    </w:p>
    <w:p w14:paraId="2A1B8899" w14:textId="77777777" w:rsidR="00EF64D1" w:rsidRPr="00EF64D1" w:rsidRDefault="00EF64D1" w:rsidP="00EF64D1">
      <w:pPr>
        <w:ind w:left="10" w:hanging="10"/>
        <w:jc w:val="both"/>
      </w:pPr>
      <w:r w:rsidRPr="00EF64D1">
        <w:t>z zastrzeżeniem ust. 2.</w:t>
      </w:r>
    </w:p>
    <w:p w14:paraId="7D54284D" w14:textId="77777777" w:rsidR="00EF64D1" w:rsidRPr="00EF64D1" w:rsidRDefault="00EF64D1" w:rsidP="00EF64D1">
      <w:pPr>
        <w:ind w:left="10" w:hanging="10"/>
        <w:jc w:val="both"/>
      </w:pPr>
    </w:p>
    <w:p w14:paraId="209B0BB2" w14:textId="77777777" w:rsidR="00EF64D1" w:rsidRPr="00EF64D1" w:rsidRDefault="00EF64D1" w:rsidP="00EF64D1">
      <w:pPr>
        <w:ind w:left="10" w:hanging="10"/>
        <w:jc w:val="both"/>
      </w:pPr>
      <w:r w:rsidRPr="00EF64D1">
        <w:t>2. W przypadku wystąpienia następujących sytuacji:</w:t>
      </w:r>
    </w:p>
    <w:p w14:paraId="771C7551" w14:textId="77777777" w:rsidR="00EF64D1" w:rsidRPr="00EF64D1" w:rsidRDefault="00EF64D1" w:rsidP="00EF64D1">
      <w:pPr>
        <w:ind w:left="10" w:hanging="10"/>
        <w:jc w:val="both"/>
      </w:pPr>
      <w:r w:rsidRPr="00EF64D1"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14:paraId="19CD9379" w14:textId="77777777" w:rsidR="00EF64D1" w:rsidRPr="00EF64D1" w:rsidRDefault="00EF64D1" w:rsidP="00EF64D1">
      <w:pPr>
        <w:ind w:left="10" w:hanging="10"/>
        <w:jc w:val="both"/>
      </w:pPr>
      <w:r w:rsidRPr="00EF64D1">
        <w:t>2) jeśli rodzic samotnie wychowujący dziecko spełnia kilka kryteriów spośród wskazanych w ust. 1 pkt 2 lit. a, b, d lub e – to przyznaje się punkty tylko za jedno z tych kryteriów;</w:t>
      </w:r>
    </w:p>
    <w:p w14:paraId="7E9F43EC" w14:textId="77777777" w:rsidR="00EF64D1" w:rsidRPr="00EF64D1" w:rsidRDefault="00EF64D1" w:rsidP="00EF64D1">
      <w:pPr>
        <w:ind w:left="10" w:hanging="10"/>
        <w:jc w:val="both"/>
      </w:pPr>
      <w:r w:rsidRPr="00EF64D1">
        <w:t>3) jeśli każdy z rodziców spełnia jedno inne kryterium spośród wskazanych w ust. 1 pkt 2 lit. a, b, c lub e – to każdemu z nich przyznaje się połowę punktów przewidzianych za to kryterium;</w:t>
      </w:r>
    </w:p>
    <w:p w14:paraId="3EFDB310" w14:textId="77777777" w:rsidR="00EF64D1" w:rsidRPr="00EF64D1" w:rsidRDefault="00EF64D1" w:rsidP="00EF64D1">
      <w:pPr>
        <w:ind w:left="10" w:hanging="10"/>
        <w:jc w:val="both"/>
      </w:pPr>
      <w:r w:rsidRPr="00EF64D1">
        <w:lastRenderedPageBreak/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25CB503F" w14:textId="77777777" w:rsidR="00EF64D1" w:rsidRPr="00EF64D1" w:rsidRDefault="00EF64D1" w:rsidP="00EF64D1">
      <w:pPr>
        <w:ind w:left="10" w:hanging="10"/>
        <w:jc w:val="both"/>
      </w:pPr>
      <w:r w:rsidRPr="00EF64D1">
        <w:t xml:space="preserve">5) jeśli rodzice razem spełniają te same kryteria spośród wskazanych w ust. 1 pkt 2 lit. a, b, c lub e – to rodzicom przyznaje się punkty za spełnianie tylko jednego z tych kryteriów.  </w:t>
      </w:r>
      <w:r w:rsidRPr="00EF64D1">
        <w:tab/>
      </w:r>
    </w:p>
    <w:p w14:paraId="03D235CA" w14:textId="77777777" w:rsidR="00EF64D1" w:rsidRPr="00EF64D1" w:rsidRDefault="00EF64D1" w:rsidP="00EF64D1">
      <w:pPr>
        <w:ind w:left="10" w:hanging="10"/>
        <w:jc w:val="both"/>
      </w:pPr>
    </w:p>
    <w:p w14:paraId="32664300" w14:textId="77777777" w:rsidR="00EF64D1" w:rsidRPr="00EF64D1" w:rsidRDefault="00EF64D1" w:rsidP="00EF64D1">
      <w:pPr>
        <w:ind w:left="10" w:hanging="10"/>
        <w:jc w:val="both"/>
      </w:pPr>
      <w:r w:rsidRPr="00EF64D1">
        <w:t xml:space="preserve">3. Na żądanie kierownika Żłobka i w terminie przez niego ustalonym  rodzice  przedkładają do wglądu dokumenty potwierdzające spełnianie warunków, o których mowa w  § 11 ust. 1, oraz kryteriów, o których mowa w § 12 ust. 1. Jeśli na podstawie przedłożonych dokumentów wniosek spełnia wymaganą liczbę punktów warunkującą przyjęcie do Żłobka - zawierana jest umowa w sprawie korzystania z usług Żłobka. </w:t>
      </w:r>
    </w:p>
    <w:p w14:paraId="18252ED2" w14:textId="77777777" w:rsidR="00EF64D1" w:rsidRPr="00EF64D1" w:rsidRDefault="00EF64D1" w:rsidP="00EF64D1">
      <w:pPr>
        <w:ind w:left="10" w:hanging="10"/>
        <w:jc w:val="both"/>
      </w:pPr>
    </w:p>
    <w:p w14:paraId="6581DD44" w14:textId="77777777" w:rsidR="00EF64D1" w:rsidRPr="00EF64D1" w:rsidRDefault="00EF64D1" w:rsidP="00EF64D1">
      <w:pPr>
        <w:ind w:left="10" w:hanging="10"/>
        <w:jc w:val="both"/>
      </w:pPr>
      <w:r w:rsidRPr="00EF64D1">
        <w:t>4. W przypadku nieprzedłożenia w terminie wskazanym przez kierownika Żłobka dokumentów, o których mowa w ust. 3,  przyjmuje się, że odpowiednio rodzic, rodzice lub dziecko, którego dotyczy wniosek, danego warunk</w:t>
      </w:r>
      <w:r>
        <w:t>u lub kryterium nie spełniają.</w:t>
      </w:r>
    </w:p>
    <w:p w14:paraId="421275A2" w14:textId="77777777" w:rsidR="00F2473B" w:rsidRPr="00D95628" w:rsidRDefault="00F2473B" w:rsidP="00E5020F">
      <w:pPr>
        <w:widowControl w:val="0"/>
        <w:spacing w:line="259" w:lineRule="exact"/>
        <w:ind w:left="20" w:right="20" w:firstLine="580"/>
        <w:jc w:val="both"/>
        <w:rPr>
          <w:rFonts w:eastAsia="Courier New"/>
          <w:color w:val="000000"/>
          <w:shd w:val="clear" w:color="auto" w:fill="FFFFFF"/>
        </w:rPr>
      </w:pPr>
    </w:p>
    <w:p w14:paraId="5937B253" w14:textId="77777777" w:rsidR="00D95628" w:rsidRPr="00D95628" w:rsidRDefault="00D95628" w:rsidP="00D95628">
      <w:pPr>
        <w:widowControl w:val="0"/>
        <w:spacing w:line="259" w:lineRule="exact"/>
        <w:ind w:left="20" w:right="20" w:firstLine="580"/>
        <w:jc w:val="both"/>
        <w:rPr>
          <w:rFonts w:eastAsia="Courier New"/>
          <w:color w:val="000000"/>
          <w:shd w:val="clear" w:color="auto" w:fill="FFFFFF"/>
        </w:rPr>
      </w:pPr>
    </w:p>
    <w:p w14:paraId="48C0F843" w14:textId="77777777" w:rsidR="00EF64D1" w:rsidRPr="00EF64D1" w:rsidRDefault="00EF64D1" w:rsidP="00EF64D1">
      <w:pPr>
        <w:ind w:left="10" w:right="56"/>
        <w:jc w:val="both"/>
        <w:rPr>
          <w:lang w:eastAsia="en-US"/>
        </w:rPr>
      </w:pPr>
      <w:r w:rsidRPr="00EF64D1">
        <w:rPr>
          <w:b/>
        </w:rPr>
        <w:t>§13</w:t>
      </w:r>
      <w:r w:rsidRPr="00EF64D1">
        <w:t xml:space="preserve">.1. </w:t>
      </w:r>
      <w:r w:rsidRPr="00EF64D1">
        <w:rPr>
          <w:lang w:eastAsia="en-US"/>
        </w:rPr>
        <w:t xml:space="preserve">O kolejności przyjęć do grupy wiekowej w Żłobku z zachowaniem pierwszeństwa, o którym mowa w </w:t>
      </w:r>
      <w:r w:rsidRPr="00EF64D1">
        <w:rPr>
          <w:bCs/>
          <w:lang w:eastAsia="en-US"/>
        </w:rPr>
        <w:t>§ 10a,</w:t>
      </w:r>
      <w:r w:rsidRPr="00EF64D1">
        <w:rPr>
          <w:b/>
          <w:bCs/>
          <w:lang w:eastAsia="en-US"/>
        </w:rPr>
        <w:t xml:space="preserve"> </w:t>
      </w:r>
      <w:r w:rsidRPr="00EF64D1">
        <w:rPr>
          <w:lang w:eastAsia="en-US"/>
        </w:rPr>
        <w:t xml:space="preserve">decyduje większa liczba punktów za spełnianie kryteriów wskazanych w </w:t>
      </w:r>
      <w:r w:rsidRPr="00EF64D1">
        <w:rPr>
          <w:bCs/>
          <w:lang w:eastAsia="en-US"/>
        </w:rPr>
        <w:t>§ 12.</w:t>
      </w:r>
      <w:r w:rsidRPr="00EF64D1">
        <w:rPr>
          <w:lang w:eastAsia="en-US"/>
        </w:rPr>
        <w:t xml:space="preserve"> W przypadku, gdy taką samą liczbę punktów ustalono dla więcej niż jednego wniosku - decyduje  kolejność złożenia wniosku.</w:t>
      </w:r>
    </w:p>
    <w:p w14:paraId="2E010193" w14:textId="77777777" w:rsidR="00EF64D1" w:rsidRPr="00EF64D1" w:rsidRDefault="00EF64D1" w:rsidP="00EF64D1">
      <w:pPr>
        <w:ind w:firstLine="645"/>
        <w:jc w:val="both"/>
        <w:rPr>
          <w:strike/>
          <w:lang w:eastAsia="en-US"/>
        </w:rPr>
      </w:pPr>
      <w:r w:rsidRPr="00EF64D1">
        <w:rPr>
          <w:lang w:eastAsia="en-US"/>
        </w:rPr>
        <w:t xml:space="preserve">2. Lista dzieci przyjętych do żłobka zostaje ogłoszona w terminie nie dłuższym niż 7 dni od zakończenia prac w systemie. </w:t>
      </w:r>
    </w:p>
    <w:p w14:paraId="77A63911" w14:textId="77777777" w:rsid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 xml:space="preserve">3. W szczególnych okolicznościach, związanych z sytuacją kryzysową rodziny, które w sposób istotny uniemożliwiają zapewnienie dziecku opieki, </w:t>
      </w:r>
      <w:r w:rsidRPr="00EF64D1">
        <w:rPr>
          <w:rFonts w:eastAsia="Calibri"/>
          <w:lang w:eastAsia="en-US"/>
        </w:rPr>
        <w:t xml:space="preserve">kierownik Żłobka lub osoba przez niego upoważniona </w:t>
      </w:r>
      <w:r w:rsidRPr="00EF64D1">
        <w:rPr>
          <w:lang w:eastAsia="en-US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Warszawskiego</w:t>
      </w:r>
      <w:r>
        <w:rPr>
          <w:lang w:eastAsia="en-US"/>
        </w:rPr>
        <w:t xml:space="preserve"> Centrum Pomocy Rodzinie.</w:t>
      </w:r>
    </w:p>
    <w:p w14:paraId="3EE84B1F" w14:textId="77777777" w:rsidR="00EF64D1" w:rsidRPr="00EF64D1" w:rsidRDefault="00EF64D1" w:rsidP="00EF64D1">
      <w:pPr>
        <w:ind w:firstLine="645"/>
        <w:jc w:val="both"/>
        <w:rPr>
          <w:lang w:eastAsia="en-US"/>
        </w:rPr>
      </w:pPr>
      <w:r w:rsidRPr="00EF64D1">
        <w:rPr>
          <w:lang w:eastAsia="en-US"/>
        </w:rPr>
        <w:t xml:space="preserve"> </w:t>
      </w:r>
    </w:p>
    <w:p w14:paraId="7096A72C" w14:textId="77777777" w:rsidR="00445406" w:rsidRPr="00445406" w:rsidRDefault="00445406" w:rsidP="00445406">
      <w:pPr>
        <w:widowControl w:val="0"/>
        <w:spacing w:line="259" w:lineRule="exact"/>
        <w:ind w:left="20" w:right="20" w:firstLine="6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14.</w:t>
      </w:r>
      <w:r w:rsidRPr="00445406">
        <w:rPr>
          <w:rFonts w:eastAsia="Courier New"/>
          <w:color w:val="000000"/>
          <w:shd w:val="clear" w:color="auto" w:fill="FFFFFF"/>
        </w:rPr>
        <w:t xml:space="preserve"> 1</w:t>
      </w:r>
      <w:r w:rsidRPr="00B4493C">
        <w:rPr>
          <w:rFonts w:eastAsia="Courier New"/>
          <w:shd w:val="clear" w:color="auto" w:fill="FFFFFF"/>
        </w:rPr>
        <w:t>.</w:t>
      </w:r>
      <w:r w:rsidR="00CE5198" w:rsidRPr="00B4493C">
        <w:rPr>
          <w:rFonts w:eastAsia="Courier New"/>
          <w:shd w:val="clear" w:color="auto" w:fill="FFFFFF"/>
        </w:rPr>
        <w:t>u</w:t>
      </w:r>
      <w:r w:rsidR="00B809B8" w:rsidRPr="00B4493C">
        <w:rPr>
          <w:rFonts w:eastAsia="Courier New"/>
          <w:shd w:val="clear" w:color="auto" w:fill="FFFFFF"/>
        </w:rPr>
        <w:t>chylony</w:t>
      </w:r>
      <w:r w:rsidR="00B4493C">
        <w:rPr>
          <w:rFonts w:eastAsia="Courier New"/>
          <w:shd w:val="clear" w:color="auto" w:fill="FFFFFF"/>
        </w:rPr>
        <w:t>.</w:t>
      </w:r>
    </w:p>
    <w:p w14:paraId="5E9824B0" w14:textId="77777777" w:rsidR="00405E54" w:rsidRPr="00405E54" w:rsidRDefault="00405E54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  <w:color w:val="FF0000"/>
        </w:rPr>
      </w:pPr>
      <w:r w:rsidRPr="00405E54">
        <w:rPr>
          <w:color w:val="000000"/>
        </w:rPr>
        <w:t>W celu rozpatrzenia wniosków dotyczących przyjęcia do Żłobka dzieci niepełnosprawnych lub ze specjalnymi potrzebami rozwojowymi nieposiadającymi orzeczenia o niepełnosprawności kierownik Żłobka powołuje trzyosobową komisję rekrutacyjną, której jest przewodniczącym</w:t>
      </w:r>
      <w:r w:rsidRPr="005E14D3">
        <w:rPr>
          <w:color w:val="000000"/>
          <w:sz w:val="20"/>
          <w:szCs w:val="20"/>
        </w:rPr>
        <w:t>.</w:t>
      </w:r>
      <w:r>
        <w:rPr>
          <w:rFonts w:eastAsia="Courier New"/>
          <w:color w:val="FF0000"/>
          <w:shd w:val="clear" w:color="auto" w:fill="FFFFFF"/>
        </w:rPr>
        <w:t xml:space="preserve"> </w:t>
      </w:r>
    </w:p>
    <w:p w14:paraId="0DC46EC0" w14:textId="77777777" w:rsidR="00445406" w:rsidRPr="0066423B" w:rsidRDefault="00405E54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66423B">
        <w:rPr>
          <w:rFonts w:eastAsia="Courier New"/>
          <w:shd w:val="clear" w:color="auto" w:fill="FFFFFF"/>
        </w:rPr>
        <w:t xml:space="preserve">Komisja rekrutacyjna zbiera się w miarę zwalniania się w </w:t>
      </w:r>
      <w:r w:rsidR="0066423B" w:rsidRPr="0066423B">
        <w:rPr>
          <w:rFonts w:eastAsia="Courier New"/>
          <w:shd w:val="clear" w:color="auto" w:fill="FFFFFF"/>
        </w:rPr>
        <w:t xml:space="preserve">miejsc w </w:t>
      </w:r>
      <w:r w:rsidRPr="0066423B">
        <w:rPr>
          <w:rFonts w:eastAsia="Courier New"/>
          <w:shd w:val="clear" w:color="auto" w:fill="FFFFFF"/>
        </w:rPr>
        <w:t>Żłobku</w:t>
      </w:r>
      <w:r w:rsidR="006D6F6D" w:rsidRPr="0066423B">
        <w:rPr>
          <w:rFonts w:eastAsia="Courier New"/>
          <w:shd w:val="clear" w:color="auto" w:fill="FFFFFF"/>
        </w:rPr>
        <w:t>.</w:t>
      </w:r>
    </w:p>
    <w:p w14:paraId="43D96410" w14:textId="77777777" w:rsidR="006D6F6D" w:rsidRPr="00F622BD" w:rsidRDefault="006D6F6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F622BD">
        <w:rPr>
          <w:rFonts w:eastAsia="Courier New"/>
          <w:shd w:val="clear" w:color="auto" w:fill="FFFFFF"/>
        </w:rPr>
        <w:t>uchylony.</w:t>
      </w:r>
    </w:p>
    <w:p w14:paraId="05E08904" w14:textId="77777777" w:rsidR="006D6F6D" w:rsidRPr="006D6F6D" w:rsidRDefault="006D6F6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6D6F6D">
        <w:rPr>
          <w:color w:val="000000"/>
        </w:rPr>
        <w:t>Na żądanie kierownika Żłobka i w terminie przez niego ustalonym rodzice przedkładają do wglądu orzeczenie o niepełnosprawności lub dokumenty potwierdzające posiadanie przez dziecko specjalnych potrzeb rozwojowych, w tym w szczególności zaświadczenie o stanie zdrowia lub opinię wydaną przez psychologa, pedagoga lub logopedę</w:t>
      </w:r>
      <w:r>
        <w:rPr>
          <w:color w:val="000000"/>
        </w:rPr>
        <w:t>.</w:t>
      </w:r>
    </w:p>
    <w:p w14:paraId="11F511B5" w14:textId="77777777" w:rsidR="00387761" w:rsidRPr="00387761" w:rsidRDefault="00445406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387761">
        <w:rPr>
          <w:rFonts w:eastAsia="Courier New"/>
          <w:color w:val="000000"/>
          <w:shd w:val="clear" w:color="auto" w:fill="FFFFFF"/>
        </w:rPr>
        <w:t>Nieprzedłożenie w terminie wskazanym przez kierownika Żłobka dokumentów określonych w ust. 5 powoduje odrzucenie wniosku.</w:t>
      </w:r>
    </w:p>
    <w:p w14:paraId="01B50986" w14:textId="77777777" w:rsidR="00387761" w:rsidRPr="00387761" w:rsidRDefault="00445406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 w:rsidRPr="00387761">
        <w:rPr>
          <w:rFonts w:eastAsia="Courier New"/>
          <w:color w:val="000000"/>
          <w:shd w:val="clear" w:color="auto" w:fill="FFFFFF"/>
        </w:rPr>
        <w:t>Lista dzieci przyjętych do Żłobka zostaje ogłoszona w terminie nie dłuższym niż 7 dni od zakończenia prac komisji rekrutacyjnej.</w:t>
      </w:r>
    </w:p>
    <w:p w14:paraId="193B1912" w14:textId="77777777" w:rsidR="006D6F6D" w:rsidRPr="006D6F6D" w:rsidRDefault="006D6F6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  <w:color w:val="FF0000"/>
          <w:shd w:val="clear" w:color="auto" w:fill="FFFFFF"/>
        </w:rPr>
      </w:pPr>
      <w:r w:rsidRPr="006D6F6D">
        <w:rPr>
          <w:color w:val="000000"/>
        </w:rPr>
        <w:t>Rodzice dziecka niepełnosprawnego lub ze specjalnymi potrzebami rozwojowymi nieposiadającego orzeczenia o niepełnosprawności zakwalifikowanego, jako przyjęte do Żłobka składają u kierownika Żłobka deklarację potwierdzającą chęć uczęszczania dziecka do Żłobka w terminie wskazanym przez kierownika Żłobka, najpóźniej w dniu poprzedzającym przyjęcie dziecka do Żłobka, w formie pisemnego oświadczenia złożonego na wniosku</w:t>
      </w:r>
      <w:r>
        <w:rPr>
          <w:rFonts w:eastAsia="Courier New"/>
          <w:color w:val="FF0000"/>
          <w:shd w:val="clear" w:color="auto" w:fill="FFFFFF"/>
        </w:rPr>
        <w:t>.</w:t>
      </w:r>
      <w:r w:rsidRPr="006D6F6D">
        <w:rPr>
          <w:rFonts w:eastAsia="Courier New"/>
          <w:color w:val="FF0000"/>
          <w:shd w:val="clear" w:color="auto" w:fill="FFFFFF"/>
        </w:rPr>
        <w:t xml:space="preserve"> </w:t>
      </w:r>
    </w:p>
    <w:p w14:paraId="0B3D94A5" w14:textId="77777777" w:rsidR="00445406" w:rsidRPr="00F622BD" w:rsidRDefault="00F622BD" w:rsidP="00387761">
      <w:pPr>
        <w:pStyle w:val="Akapitzlist"/>
        <w:widowControl w:val="0"/>
        <w:numPr>
          <w:ilvl w:val="0"/>
          <w:numId w:val="26"/>
        </w:numPr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  <w:r>
        <w:rPr>
          <w:rFonts w:eastAsia="Courier New"/>
          <w:shd w:val="clear" w:color="auto" w:fill="FFFFFF"/>
        </w:rPr>
        <w:t>u</w:t>
      </w:r>
      <w:r w:rsidR="006D6F6D" w:rsidRPr="00F622BD">
        <w:rPr>
          <w:rFonts w:eastAsia="Courier New"/>
          <w:shd w:val="clear" w:color="auto" w:fill="FFFFFF"/>
        </w:rPr>
        <w:t>chylony.</w:t>
      </w:r>
    </w:p>
    <w:p w14:paraId="547C44E6" w14:textId="77777777" w:rsidR="00F622BD" w:rsidRDefault="00F622BD" w:rsidP="00F622BD">
      <w:pPr>
        <w:pStyle w:val="Akapitzlist"/>
        <w:widowControl w:val="0"/>
        <w:tabs>
          <w:tab w:val="left" w:pos="905"/>
        </w:tabs>
        <w:spacing w:line="259" w:lineRule="exact"/>
        <w:ind w:right="20"/>
        <w:jc w:val="both"/>
        <w:rPr>
          <w:rFonts w:eastAsia="Courier New"/>
          <w:color w:val="FF0000"/>
          <w:shd w:val="clear" w:color="auto" w:fill="FFFFFF"/>
        </w:rPr>
      </w:pPr>
    </w:p>
    <w:p w14:paraId="3E6C05EB" w14:textId="77777777" w:rsidR="00F622BD" w:rsidRPr="00F622BD" w:rsidRDefault="00F622BD" w:rsidP="00C917CB">
      <w:pPr>
        <w:pStyle w:val="Akapitzlist"/>
        <w:widowControl w:val="0"/>
        <w:tabs>
          <w:tab w:val="left" w:pos="905"/>
        </w:tabs>
        <w:spacing w:line="259" w:lineRule="exact"/>
        <w:ind w:right="20" w:hanging="720"/>
        <w:jc w:val="both"/>
        <w:rPr>
          <w:rFonts w:eastAsia="Courier New"/>
          <w:color w:val="FF0000"/>
        </w:rPr>
      </w:pPr>
      <w:r w:rsidRPr="00F622BD">
        <w:rPr>
          <w:b/>
          <w:color w:val="000000"/>
        </w:rPr>
        <w:t>§ 14a.</w:t>
      </w:r>
      <w:r w:rsidRPr="00F622BD">
        <w:rPr>
          <w:color w:val="000000"/>
        </w:rPr>
        <w:t xml:space="preserve"> W przypadku złożenia przez rodziców dziecka pisemnego oświadczenia o nieobecności dziecka w Żłobku trwającej dłużej niż miesiąc, kierownik Żłobka może przyjąć na miejsce tego dziecka na czas jego nieobecności pierwsze lub kolejne dziecko z listy oczekujących na miejsce w Żłobku, którego rodzice wyrażą wolę zawarcia umowy na o</w:t>
      </w:r>
      <w:r>
        <w:rPr>
          <w:color w:val="000000"/>
        </w:rPr>
        <w:t>kresowe korzystanie ze Żłobka.</w:t>
      </w:r>
    </w:p>
    <w:p w14:paraId="512BE475" w14:textId="77777777" w:rsidR="00387761" w:rsidRPr="00F622BD" w:rsidRDefault="00387761" w:rsidP="00387761">
      <w:pPr>
        <w:pStyle w:val="Akapitzlist"/>
        <w:widowControl w:val="0"/>
        <w:tabs>
          <w:tab w:val="left" w:pos="905"/>
        </w:tabs>
        <w:spacing w:line="259" w:lineRule="exact"/>
        <w:ind w:right="20"/>
        <w:jc w:val="both"/>
        <w:rPr>
          <w:rFonts w:eastAsia="Courier New"/>
        </w:rPr>
      </w:pPr>
    </w:p>
    <w:p w14:paraId="1BE83F69" w14:textId="77777777" w:rsidR="00E5020F" w:rsidRPr="00E5020F" w:rsidRDefault="00445406" w:rsidP="00E5020F">
      <w:pPr>
        <w:spacing w:after="7"/>
        <w:ind w:right="113"/>
        <w:rPr>
          <w:color w:val="000000"/>
          <w:szCs w:val="22"/>
        </w:rPr>
      </w:pPr>
      <w:r w:rsidRPr="00445406">
        <w:rPr>
          <w:rFonts w:eastAsia="Courier New"/>
          <w:b/>
          <w:color w:val="000000"/>
          <w:shd w:val="clear" w:color="auto" w:fill="FFFFFF"/>
        </w:rPr>
        <w:t xml:space="preserve">§ </w:t>
      </w:r>
      <w:r w:rsidR="00CD3FA6">
        <w:rPr>
          <w:b/>
          <w:bCs/>
          <w:lang w:eastAsia="en-US"/>
        </w:rPr>
        <w:t>15</w:t>
      </w:r>
      <w:r w:rsidR="00CD3FA6" w:rsidRPr="00CD3FA6">
        <w:rPr>
          <w:b/>
          <w:bCs/>
          <w:lang w:eastAsia="en-US"/>
        </w:rPr>
        <w:t>.</w:t>
      </w:r>
      <w:r w:rsidR="00CD3FA6" w:rsidRPr="00CD3FA6">
        <w:rPr>
          <w:bCs/>
          <w:lang w:eastAsia="en-US"/>
        </w:rPr>
        <w:t>1.</w:t>
      </w:r>
      <w:r w:rsidR="00CD3FA6" w:rsidRPr="00CD3FA6">
        <w:rPr>
          <w:b/>
          <w:bCs/>
          <w:spacing w:val="17"/>
          <w:lang w:eastAsia="en-US"/>
        </w:rPr>
        <w:t xml:space="preserve"> </w:t>
      </w:r>
      <w:r w:rsidR="00E5020F" w:rsidRPr="00E5020F">
        <w:rPr>
          <w:color w:val="000000"/>
          <w:szCs w:val="22"/>
        </w:rPr>
        <w:t xml:space="preserve">Warunkiem przyjęcia dziecka do Żłobka jest zawarcie umowy w sprawie korzystania z usług Żłobka, najpóźniej w dniu rozpoczęcia korzystania przez dziecko z usług Żłobka.  </w:t>
      </w:r>
    </w:p>
    <w:p w14:paraId="37D56FFE" w14:textId="77777777" w:rsidR="00C917CB" w:rsidRPr="004433E8" w:rsidRDefault="00C917CB" w:rsidP="004433E8">
      <w:pPr>
        <w:numPr>
          <w:ilvl w:val="2"/>
          <w:numId w:val="39"/>
        </w:numPr>
        <w:ind w:right="113" w:hanging="455"/>
        <w:jc w:val="both"/>
        <w:rPr>
          <w:rFonts w:eastAsia="Calibri"/>
          <w:lang w:val="en-US" w:eastAsia="en-US"/>
        </w:rPr>
      </w:pPr>
      <w:proofErr w:type="spellStart"/>
      <w:r w:rsidRPr="0047391E">
        <w:rPr>
          <w:rFonts w:eastAsia="Calibri"/>
          <w:lang w:val="en-US" w:eastAsia="en-US"/>
        </w:rPr>
        <w:t>Rodzic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składa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pisemną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deklarację</w:t>
      </w:r>
      <w:proofErr w:type="spellEnd"/>
      <w:r w:rsidRPr="0047391E">
        <w:rPr>
          <w:rFonts w:eastAsia="Calibri"/>
          <w:lang w:val="en-US" w:eastAsia="en-US"/>
        </w:rPr>
        <w:t xml:space="preserve">, w </w:t>
      </w:r>
      <w:proofErr w:type="spellStart"/>
      <w:r w:rsidRPr="0047391E">
        <w:rPr>
          <w:rFonts w:eastAsia="Calibri"/>
          <w:lang w:val="en-US" w:eastAsia="en-US"/>
        </w:rPr>
        <w:t>której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wskazuje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konkretne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godziny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bCs/>
          <w:lang w:val="en-US" w:eastAsia="en-US"/>
        </w:rPr>
        <w:t>i</w:t>
      </w:r>
      <w:proofErr w:type="spellEnd"/>
      <w:r w:rsidRPr="0047391E">
        <w:rPr>
          <w:rFonts w:eastAsia="Calibri"/>
          <w:bCs/>
          <w:lang w:val="en-US" w:eastAsia="en-US"/>
        </w:rPr>
        <w:t xml:space="preserve"> </w:t>
      </w:r>
      <w:proofErr w:type="spellStart"/>
      <w:r w:rsidRPr="0047391E">
        <w:rPr>
          <w:rFonts w:eastAsia="Calibri"/>
          <w:bCs/>
          <w:lang w:val="en-US" w:eastAsia="en-US"/>
        </w:rPr>
        <w:t>dni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dziennego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pobytu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dziecka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Żłobku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okresie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obowiązywania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umowy</w:t>
      </w:r>
      <w:proofErr w:type="spellEnd"/>
      <w:r w:rsidRPr="0047391E">
        <w:rPr>
          <w:rFonts w:eastAsia="Calibri"/>
          <w:lang w:val="en-US" w:eastAsia="en-US"/>
        </w:rPr>
        <w:t>.</w:t>
      </w:r>
    </w:p>
    <w:p w14:paraId="12363CBE" w14:textId="77777777" w:rsidR="00C917CB" w:rsidRDefault="00C917CB" w:rsidP="004433E8">
      <w:pPr>
        <w:ind w:left="879" w:right="113" w:hanging="453"/>
        <w:jc w:val="both"/>
        <w:rPr>
          <w:rFonts w:eastAsia="Calibri"/>
          <w:lang w:val="en-US" w:eastAsia="en-US"/>
        </w:rPr>
      </w:pPr>
      <w:r w:rsidRPr="0047391E">
        <w:rPr>
          <w:lang w:val="en-US" w:eastAsia="en-US"/>
        </w:rPr>
        <w:t xml:space="preserve">2a. </w:t>
      </w:r>
      <w:r w:rsidRPr="0047391E">
        <w:rPr>
          <w:rFonts w:eastAsia="Calibri"/>
          <w:lang w:val="en-US" w:eastAsia="en-US"/>
        </w:rPr>
        <w:t xml:space="preserve">W </w:t>
      </w:r>
      <w:proofErr w:type="spellStart"/>
      <w:r w:rsidRPr="0047391E">
        <w:rPr>
          <w:rFonts w:eastAsia="Calibri"/>
          <w:lang w:val="en-US" w:eastAsia="en-US"/>
        </w:rPr>
        <w:t>przypadku</w:t>
      </w:r>
      <w:proofErr w:type="spellEnd"/>
      <w:r w:rsidRPr="0047391E">
        <w:rPr>
          <w:rFonts w:eastAsia="Calibri"/>
          <w:lang w:val="en-US" w:eastAsia="en-US"/>
        </w:rPr>
        <w:t xml:space="preserve">, </w:t>
      </w:r>
      <w:proofErr w:type="spellStart"/>
      <w:r w:rsidRPr="0047391E">
        <w:rPr>
          <w:rFonts w:eastAsia="Calibri"/>
          <w:lang w:val="en-US" w:eastAsia="en-US"/>
        </w:rPr>
        <w:t>kiedy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dziecko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nie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korzysta</w:t>
      </w:r>
      <w:proofErr w:type="spellEnd"/>
      <w:r w:rsidRPr="0047391E">
        <w:rPr>
          <w:rFonts w:eastAsia="Calibri"/>
          <w:lang w:val="en-US" w:eastAsia="en-US"/>
        </w:rPr>
        <w:t xml:space="preserve"> z </w:t>
      </w:r>
      <w:proofErr w:type="spellStart"/>
      <w:r w:rsidRPr="0047391E">
        <w:rPr>
          <w:rFonts w:eastAsia="Calibri"/>
          <w:lang w:val="en-US" w:eastAsia="en-US"/>
        </w:rPr>
        <w:t>pobytu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Żłobku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pełnym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wymiarze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czasu</w:t>
      </w:r>
      <w:proofErr w:type="spellEnd"/>
      <w:r w:rsidRPr="0047391E">
        <w:rPr>
          <w:rFonts w:eastAsia="Calibri"/>
          <w:lang w:val="en-US" w:eastAsia="en-US"/>
        </w:rPr>
        <w:t xml:space="preserve">, </w:t>
      </w:r>
      <w:proofErr w:type="spellStart"/>
      <w:r w:rsidRPr="0047391E">
        <w:rPr>
          <w:rFonts w:eastAsia="Calibri"/>
          <w:lang w:val="en-US" w:eastAsia="en-US"/>
        </w:rPr>
        <w:t>Kierownik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Żłobka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może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przyjąć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na</w:t>
      </w:r>
      <w:proofErr w:type="spellEnd"/>
      <w:r w:rsidRPr="0047391E">
        <w:rPr>
          <w:rFonts w:eastAsia="Calibri"/>
          <w:lang w:val="en-US" w:eastAsia="en-US"/>
        </w:rPr>
        <w:t xml:space="preserve"> to </w:t>
      </w:r>
      <w:proofErr w:type="spellStart"/>
      <w:r w:rsidRPr="0047391E">
        <w:rPr>
          <w:rFonts w:eastAsia="Calibri"/>
          <w:lang w:val="en-US" w:eastAsia="en-US"/>
        </w:rPr>
        <w:t>samo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miejsce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dziecko</w:t>
      </w:r>
      <w:proofErr w:type="spellEnd"/>
      <w:r w:rsidRPr="0047391E">
        <w:rPr>
          <w:rFonts w:eastAsia="Calibri"/>
          <w:lang w:val="en-US" w:eastAsia="en-US"/>
        </w:rPr>
        <w:t xml:space="preserve"> z </w:t>
      </w:r>
      <w:proofErr w:type="spellStart"/>
      <w:r w:rsidRPr="0047391E">
        <w:rPr>
          <w:rFonts w:eastAsia="Calibri"/>
          <w:lang w:val="en-US" w:eastAsia="en-US"/>
        </w:rPr>
        <w:t>listy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oczekujących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miejsce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Żłobku</w:t>
      </w:r>
      <w:proofErr w:type="spellEnd"/>
      <w:r w:rsidRPr="0047391E">
        <w:rPr>
          <w:rFonts w:eastAsia="Calibri"/>
          <w:lang w:val="en-US" w:eastAsia="en-US"/>
        </w:rPr>
        <w:t xml:space="preserve">, </w:t>
      </w:r>
      <w:proofErr w:type="spellStart"/>
      <w:r w:rsidRPr="0047391E">
        <w:rPr>
          <w:rFonts w:eastAsia="Calibri"/>
          <w:lang w:val="en-US" w:eastAsia="en-US"/>
        </w:rPr>
        <w:t>którego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rodzice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wyrażą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wolę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zawarcia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umowy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korzystanie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ze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Żłobka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niepełnym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wymiarze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czasu</w:t>
      </w:r>
      <w:proofErr w:type="spellEnd"/>
      <w:r w:rsidRPr="0047391E">
        <w:rPr>
          <w:rFonts w:eastAsia="Calibri"/>
          <w:lang w:val="en-US" w:eastAsia="en-US"/>
        </w:rPr>
        <w:t>.</w:t>
      </w:r>
    </w:p>
    <w:p w14:paraId="45C4F3DB" w14:textId="77777777" w:rsidR="00E5020F" w:rsidRPr="00C917CB" w:rsidRDefault="00E5020F" w:rsidP="00C917CB">
      <w:pPr>
        <w:pStyle w:val="Akapitzlist"/>
        <w:numPr>
          <w:ilvl w:val="2"/>
          <w:numId w:val="39"/>
        </w:numPr>
        <w:spacing w:after="30" w:line="250" w:lineRule="auto"/>
        <w:ind w:right="113" w:hanging="455"/>
        <w:jc w:val="both"/>
        <w:rPr>
          <w:color w:val="000000"/>
          <w:szCs w:val="22"/>
        </w:rPr>
      </w:pPr>
      <w:r w:rsidRPr="00C917CB">
        <w:rPr>
          <w:color w:val="000000"/>
          <w:szCs w:val="22"/>
        </w:rPr>
        <w:t xml:space="preserve">Umowa w sprawie korzystania z usług Żłobka może zostać rozwiązana ze skutkiem natychmiastowym w przypadku:   </w:t>
      </w:r>
    </w:p>
    <w:p w14:paraId="2FCBE031" w14:textId="77777777" w:rsidR="00E5020F" w:rsidRPr="00E5020F" w:rsidRDefault="00E5020F" w:rsidP="00E5020F">
      <w:pPr>
        <w:numPr>
          <w:ilvl w:val="1"/>
          <w:numId w:val="36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14:paraId="3B648427" w14:textId="77777777" w:rsidR="00CD3FA6" w:rsidRPr="00C917CB" w:rsidRDefault="00E5020F" w:rsidP="00C917CB">
      <w:pPr>
        <w:numPr>
          <w:ilvl w:val="1"/>
          <w:numId w:val="36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E5020F">
        <w:rPr>
          <w:color w:val="000000"/>
          <w:szCs w:val="22"/>
        </w:rPr>
        <w:t xml:space="preserve">nieprzerwanej nieobecności dziecka przez kolejne 15 dni roboczych, chyba, że kierownik Żłobka zostanie poinformowany przez rodzica o nieobecności dziecka </w:t>
      </w:r>
      <w:r w:rsidR="00C917CB">
        <w:rPr>
          <w:color w:val="000000"/>
          <w:sz w:val="2"/>
          <w:szCs w:val="22"/>
        </w:rPr>
        <w:t xml:space="preserve"> </w:t>
      </w:r>
      <w:r>
        <w:rPr>
          <w:color w:val="000000"/>
          <w:szCs w:val="22"/>
        </w:rPr>
        <w:t>przed upływem tego okresu.</w:t>
      </w:r>
      <w:r w:rsidRPr="00E5020F">
        <w:rPr>
          <w:color w:val="000000"/>
          <w:szCs w:val="22"/>
        </w:rPr>
        <w:t xml:space="preserve"> </w:t>
      </w:r>
    </w:p>
    <w:p w14:paraId="1A2EA988" w14:textId="77777777" w:rsidR="00CD3FA6" w:rsidRPr="00CD3FA6" w:rsidRDefault="00CD3FA6" w:rsidP="00CD3FA6">
      <w:pPr>
        <w:jc w:val="both"/>
        <w:rPr>
          <w:szCs w:val="22"/>
          <w:lang w:eastAsia="en-US"/>
        </w:rPr>
      </w:pPr>
    </w:p>
    <w:p w14:paraId="0B2A8653" w14:textId="77777777" w:rsidR="00F622BD" w:rsidRPr="004433E8" w:rsidRDefault="00445406" w:rsidP="004433E8">
      <w:pPr>
        <w:jc w:val="both"/>
        <w:rPr>
          <w:rFonts w:eastAsiaTheme="minorHAnsi"/>
          <w:lang w:eastAsia="en-US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16.</w:t>
      </w:r>
      <w:r w:rsidRPr="00445406">
        <w:rPr>
          <w:rFonts w:eastAsia="Courier New"/>
          <w:color w:val="000000"/>
          <w:shd w:val="clear" w:color="auto" w:fill="FFFFFF"/>
        </w:rPr>
        <w:t xml:space="preserve"> 1. </w:t>
      </w:r>
      <w:r w:rsidR="004433E8" w:rsidRPr="004433E8">
        <w:rPr>
          <w:rFonts w:eastAsiaTheme="minorHAnsi"/>
          <w:lang w:eastAsia="en-US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pobytu dziecka w grupie w Żłobku.</w:t>
      </w:r>
    </w:p>
    <w:p w14:paraId="796FCF4D" w14:textId="77777777" w:rsidR="00445406" w:rsidRDefault="00F622BD" w:rsidP="00F622BD">
      <w:pPr>
        <w:widowControl w:val="0"/>
        <w:spacing w:line="259" w:lineRule="exact"/>
        <w:ind w:left="20" w:right="20" w:firstLine="620"/>
        <w:jc w:val="both"/>
        <w:rPr>
          <w:color w:val="000000"/>
        </w:rPr>
      </w:pPr>
      <w:r w:rsidRPr="00F622BD">
        <w:rPr>
          <w:color w:val="000000"/>
        </w:rPr>
        <w:t>2. W przypadku stwierdzenia objawów wskazujących na stan chorobowy dziecka, Żłobek może odmówić przyjęcia dzi</w:t>
      </w:r>
      <w:r>
        <w:rPr>
          <w:color w:val="000000"/>
        </w:rPr>
        <w:t>ecka.</w:t>
      </w:r>
    </w:p>
    <w:p w14:paraId="5170C32B" w14:textId="77777777" w:rsidR="00F622BD" w:rsidRPr="00F622BD" w:rsidRDefault="00F622BD" w:rsidP="00F622BD">
      <w:pPr>
        <w:widowControl w:val="0"/>
        <w:spacing w:line="259" w:lineRule="exact"/>
        <w:ind w:left="20" w:right="20" w:firstLine="620"/>
        <w:jc w:val="both"/>
        <w:rPr>
          <w:rFonts w:eastAsia="Courier New"/>
        </w:rPr>
      </w:pPr>
    </w:p>
    <w:p w14:paraId="6DFC2EBF" w14:textId="77777777" w:rsidR="00445406" w:rsidRPr="00445406" w:rsidRDefault="00445406" w:rsidP="00445406">
      <w:pPr>
        <w:widowControl w:val="0"/>
        <w:spacing w:line="210" w:lineRule="exact"/>
        <w:jc w:val="center"/>
        <w:rPr>
          <w:rFonts w:eastAsia="Courier New"/>
          <w:b/>
          <w:bCs/>
          <w:color w:val="000000"/>
          <w:shd w:val="clear" w:color="auto" w:fill="FFFFFF"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Rozdział 4</w:t>
      </w:r>
    </w:p>
    <w:p w14:paraId="7E9A4553" w14:textId="77777777" w:rsidR="00445406" w:rsidRPr="00445406" w:rsidRDefault="00445406" w:rsidP="00445406">
      <w:pPr>
        <w:widowControl w:val="0"/>
        <w:spacing w:line="210" w:lineRule="exact"/>
        <w:jc w:val="center"/>
        <w:rPr>
          <w:rFonts w:eastAsia="Courier New"/>
          <w:b/>
          <w:bCs/>
        </w:rPr>
      </w:pPr>
    </w:p>
    <w:p w14:paraId="7F628FBD" w14:textId="77777777" w:rsidR="00445406" w:rsidRPr="00445406" w:rsidRDefault="00445406" w:rsidP="00445406">
      <w:pPr>
        <w:widowControl w:val="0"/>
        <w:spacing w:after="182" w:line="210" w:lineRule="exact"/>
        <w:jc w:val="center"/>
        <w:rPr>
          <w:rFonts w:eastAsia="Courier New"/>
          <w:b/>
          <w:bCs/>
        </w:rPr>
      </w:pPr>
      <w:r w:rsidRPr="00445406">
        <w:rPr>
          <w:rFonts w:eastAsia="Courier New"/>
          <w:b/>
          <w:bCs/>
          <w:color w:val="000000"/>
          <w:shd w:val="clear" w:color="auto" w:fill="FFFFFF"/>
        </w:rPr>
        <w:t>Wnoszenie opłat i zasady zwrotu opłat w przypadku nieobecności</w:t>
      </w:r>
    </w:p>
    <w:p w14:paraId="033138FB" w14:textId="77777777" w:rsidR="00445406" w:rsidRPr="00445406" w:rsidRDefault="00445406" w:rsidP="00C917CB">
      <w:pPr>
        <w:widowControl w:val="0"/>
        <w:spacing w:line="259" w:lineRule="exact"/>
        <w:ind w:left="20" w:hanging="20"/>
        <w:jc w:val="both"/>
        <w:rPr>
          <w:rFonts w:eastAsia="Courier New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17.</w:t>
      </w:r>
      <w:r w:rsidRPr="00445406">
        <w:rPr>
          <w:rFonts w:eastAsia="Courier New"/>
          <w:color w:val="000000"/>
          <w:shd w:val="clear" w:color="auto" w:fill="FFFFFF"/>
        </w:rPr>
        <w:t xml:space="preserve"> 1. </w:t>
      </w:r>
      <w:r w:rsidR="00D95628" w:rsidRPr="00D95628">
        <w:rPr>
          <w:rFonts w:eastAsia="Courier New"/>
          <w:color w:val="000000"/>
          <w:shd w:val="clear" w:color="auto" w:fill="FFFFFF"/>
        </w:rPr>
        <w:t>Opłatę za wyżywienie dziecka w żłobku wnosi się z dołu, do 12. dnia każdego miesiąca kalen</w:t>
      </w:r>
      <w:r w:rsidR="00015372">
        <w:rPr>
          <w:rFonts w:eastAsia="Courier New"/>
          <w:color w:val="000000"/>
          <w:shd w:val="clear" w:color="auto" w:fill="FFFFFF"/>
        </w:rPr>
        <w:t>darzowego przelewem bankowym lub przekazem pocztowym.</w:t>
      </w:r>
    </w:p>
    <w:p w14:paraId="12639747" w14:textId="77777777" w:rsidR="00445406" w:rsidRPr="00445406" w:rsidRDefault="00445406" w:rsidP="00445406">
      <w:pPr>
        <w:widowControl w:val="0"/>
        <w:numPr>
          <w:ilvl w:val="0"/>
          <w:numId w:val="24"/>
        </w:numPr>
        <w:tabs>
          <w:tab w:val="left" w:pos="883"/>
        </w:tabs>
        <w:spacing w:line="259" w:lineRule="exact"/>
        <w:ind w:left="20" w:firstLine="620"/>
        <w:jc w:val="both"/>
        <w:rPr>
          <w:rFonts w:eastAsia="Courier New"/>
        </w:rPr>
      </w:pPr>
      <w:r w:rsidRPr="00445406">
        <w:rPr>
          <w:rFonts w:eastAsia="Courier New"/>
          <w:color w:val="000000"/>
          <w:shd w:val="clear" w:color="auto" w:fill="FFFFFF"/>
        </w:rPr>
        <w:t>Okresem roz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iczeniowym jest miesiąc ka</w:t>
      </w:r>
      <w:smartTag w:uri="urn:schemas-microsoft-com:office:smarttags" w:element="PersonName">
        <w:r w:rsidRPr="00445406">
          <w:rPr>
            <w:rFonts w:eastAsia="Courier New"/>
            <w:color w:val="000000"/>
            <w:shd w:val="clear" w:color="auto" w:fill="FFFFFF"/>
          </w:rPr>
          <w:t>l</w:t>
        </w:r>
      </w:smartTag>
      <w:r w:rsidRPr="00445406">
        <w:rPr>
          <w:rFonts w:eastAsia="Courier New"/>
          <w:color w:val="000000"/>
          <w:shd w:val="clear" w:color="auto" w:fill="FFFFFF"/>
        </w:rPr>
        <w:t>endarzowy.</w:t>
      </w:r>
    </w:p>
    <w:p w14:paraId="11AF4B13" w14:textId="77777777" w:rsidR="00445406" w:rsidRPr="00445406" w:rsidRDefault="00D95628" w:rsidP="00445406">
      <w:pPr>
        <w:widowControl w:val="0"/>
        <w:numPr>
          <w:ilvl w:val="0"/>
          <w:numId w:val="24"/>
        </w:numPr>
        <w:tabs>
          <w:tab w:val="left" w:pos="883"/>
        </w:tabs>
        <w:spacing w:after="240" w:line="256" w:lineRule="exact"/>
        <w:ind w:left="20" w:firstLine="620"/>
        <w:jc w:val="both"/>
        <w:rPr>
          <w:rFonts w:eastAsia="Courier New"/>
        </w:rPr>
      </w:pPr>
      <w:r>
        <w:rPr>
          <w:rFonts w:eastAsia="Courier New"/>
          <w:color w:val="000000"/>
          <w:shd w:val="clear" w:color="auto" w:fill="FFFFFF"/>
        </w:rPr>
        <w:t>uchylony</w:t>
      </w:r>
      <w:r w:rsidR="00445406" w:rsidRPr="00445406">
        <w:rPr>
          <w:rFonts w:eastAsia="Courier New"/>
          <w:color w:val="000000"/>
          <w:shd w:val="clear" w:color="auto" w:fill="FFFFFF"/>
        </w:rPr>
        <w:t>.</w:t>
      </w:r>
    </w:p>
    <w:p w14:paraId="0CDFDEF0" w14:textId="77777777" w:rsidR="00B47A6A" w:rsidRDefault="00445406" w:rsidP="00C917CB">
      <w:pPr>
        <w:widowControl w:val="0"/>
        <w:ind w:left="23" w:hanging="23"/>
        <w:jc w:val="both"/>
        <w:rPr>
          <w:rFonts w:eastAsia="Courier New"/>
          <w:color w:val="000000"/>
          <w:shd w:val="clear" w:color="auto" w:fill="FFFFFF"/>
        </w:rPr>
      </w:pPr>
      <w:r w:rsidRPr="00445406">
        <w:rPr>
          <w:rFonts w:eastAsia="Courier New"/>
          <w:b/>
          <w:color w:val="000000"/>
          <w:shd w:val="clear" w:color="auto" w:fill="FFFFFF"/>
        </w:rPr>
        <w:t>§ 18.</w:t>
      </w:r>
      <w:r w:rsidRPr="00445406">
        <w:rPr>
          <w:rFonts w:eastAsia="Courier New"/>
          <w:color w:val="000000"/>
          <w:shd w:val="clear" w:color="auto" w:fill="FFFFFF"/>
        </w:rPr>
        <w:t xml:space="preserve"> </w:t>
      </w:r>
      <w:r w:rsidR="00D95628" w:rsidRPr="00D95628">
        <w:rPr>
          <w:rFonts w:eastAsia="Courier New"/>
          <w:color w:val="000000"/>
          <w:shd w:val="clear" w:color="auto" w:fill="FFFFFF"/>
        </w:rPr>
        <w:t>W przypadku nieobecności dziecka w żłobku nie pob</w:t>
      </w:r>
      <w:r w:rsidR="00D95628">
        <w:rPr>
          <w:rFonts w:eastAsia="Courier New"/>
          <w:color w:val="000000"/>
          <w:shd w:val="clear" w:color="auto" w:fill="FFFFFF"/>
        </w:rPr>
        <w:t>iera się opłaty za wyżywienie.</w:t>
      </w:r>
    </w:p>
    <w:p w14:paraId="03785829" w14:textId="77777777" w:rsidR="00D95628" w:rsidRPr="00F622BD" w:rsidRDefault="00D95628" w:rsidP="00D95628">
      <w:pPr>
        <w:widowControl w:val="0"/>
        <w:ind w:left="23" w:firstLine="618"/>
        <w:jc w:val="both"/>
        <w:rPr>
          <w:rFonts w:eastAsia="Courier New"/>
        </w:rPr>
      </w:pPr>
    </w:p>
    <w:p w14:paraId="3ADACE7F" w14:textId="77777777" w:rsidR="00B47A6A" w:rsidRPr="00F622BD" w:rsidRDefault="00F622BD" w:rsidP="00B47A6A">
      <w:pPr>
        <w:widowControl w:val="0"/>
        <w:spacing w:after="279" w:line="259" w:lineRule="exact"/>
        <w:ind w:left="3700" w:right="3640"/>
        <w:rPr>
          <w:rFonts w:eastAsia="Courier New"/>
          <w:b/>
          <w:bCs/>
          <w:shd w:val="clear" w:color="auto" w:fill="FFFFFF"/>
        </w:rPr>
      </w:pPr>
      <w:r w:rsidRPr="00F622BD">
        <w:rPr>
          <w:rFonts w:eastAsia="Courier New"/>
          <w:b/>
          <w:bCs/>
          <w:shd w:val="clear" w:color="auto" w:fill="FFFFFF"/>
        </w:rPr>
        <w:t>Rozdział 5</w:t>
      </w:r>
    </w:p>
    <w:p w14:paraId="7730C16A" w14:textId="77777777" w:rsidR="00B47A6A" w:rsidRPr="00F622BD" w:rsidRDefault="00B47A6A" w:rsidP="00B47A6A">
      <w:pPr>
        <w:widowControl w:val="0"/>
        <w:spacing w:after="279" w:line="259" w:lineRule="exact"/>
        <w:ind w:left="2832" w:right="3640" w:firstLine="708"/>
        <w:rPr>
          <w:rFonts w:eastAsia="Courier New"/>
          <w:b/>
          <w:bCs/>
          <w:shd w:val="clear" w:color="auto" w:fill="FFFFFF"/>
        </w:rPr>
      </w:pPr>
      <w:r w:rsidRPr="00F622BD">
        <w:rPr>
          <w:rFonts w:eastAsia="Courier New"/>
          <w:b/>
          <w:bCs/>
          <w:shd w:val="clear" w:color="auto" w:fill="FFFFFF"/>
        </w:rPr>
        <w:t xml:space="preserve">Zmiana Statutu </w:t>
      </w:r>
    </w:p>
    <w:p w14:paraId="2478F333" w14:textId="77777777" w:rsidR="00B47A6A" w:rsidRPr="004433E8" w:rsidRDefault="00F622BD" w:rsidP="004433E8">
      <w:pPr>
        <w:widowControl w:val="0"/>
        <w:spacing w:after="237" w:line="256" w:lineRule="exact"/>
        <w:jc w:val="both"/>
      </w:pPr>
      <w:r w:rsidRPr="00F622BD">
        <w:rPr>
          <w:rFonts w:eastAsia="Courier New"/>
          <w:b/>
          <w:shd w:val="clear" w:color="auto" w:fill="FFFFFF"/>
        </w:rPr>
        <w:t>§ 19</w:t>
      </w:r>
      <w:r w:rsidR="00B47A6A" w:rsidRPr="00F622BD">
        <w:rPr>
          <w:rFonts w:eastAsia="Courier New"/>
          <w:b/>
          <w:shd w:val="clear" w:color="auto" w:fill="FFFFFF"/>
        </w:rPr>
        <w:t>.</w:t>
      </w:r>
      <w:r w:rsidR="00B47A6A" w:rsidRPr="00F622BD">
        <w:rPr>
          <w:rFonts w:eastAsia="Courier New"/>
          <w:shd w:val="clear" w:color="auto" w:fill="FFFFFF"/>
        </w:rPr>
        <w:t xml:space="preserve"> </w:t>
      </w:r>
      <w:r w:rsidR="00B809B8" w:rsidRPr="00F622BD">
        <w:rPr>
          <w:rFonts w:eastAsia="Courier New"/>
        </w:rPr>
        <w:t>Zmian w statucie dokonuje się w trybie właściwym dla jego nadawania.</w:t>
      </w:r>
    </w:p>
    <w:sectPr w:rsidR="00B47A6A" w:rsidRPr="0044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9AED4" w14:textId="77777777" w:rsidR="00F46A08" w:rsidRDefault="00F46A08" w:rsidP="00ED59BE">
      <w:r>
        <w:separator/>
      </w:r>
    </w:p>
  </w:endnote>
  <w:endnote w:type="continuationSeparator" w:id="0">
    <w:p w14:paraId="6B959DEB" w14:textId="77777777" w:rsidR="00F46A08" w:rsidRDefault="00F46A08" w:rsidP="00ED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C8EFA" w14:textId="77777777" w:rsidR="00F46A08" w:rsidRDefault="00F46A08" w:rsidP="00ED59BE">
      <w:r>
        <w:separator/>
      </w:r>
    </w:p>
  </w:footnote>
  <w:footnote w:type="continuationSeparator" w:id="0">
    <w:p w14:paraId="20F4DEB6" w14:textId="77777777" w:rsidR="00F46A08" w:rsidRDefault="00F46A08" w:rsidP="00ED59BE">
      <w:r>
        <w:continuationSeparator/>
      </w:r>
    </w:p>
  </w:footnote>
  <w:footnote w:id="1">
    <w:p w14:paraId="088EDE77" w14:textId="77777777" w:rsidR="007962ED" w:rsidRDefault="007962ED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Maz. z 2011 r. Nr 116, poz. 3668, Nr 146, poz. 4626 i Nr 180, poz.5544, z 2012 r. poz. 1969, 5460 i 8032, z 2013 r. poz. 8444, 8445, 8446 i 12866, z 2014 r. poz. 2798, 3526, 6846 i 9744, z 2016 r. poz. 1305, 1306, 1307,1308 i 10282, z 2017 r. poz. 6075 i 10675, z 2018 r. poz. 7046, 8774, 8775, 8776 i 10160 oraz z 2019 r. poz. 2578, 2580,9017, 9018 i 10654.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6CD6BC9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1E5046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00000017"/>
    <w:multiLevelType w:val="multilevel"/>
    <w:tmpl w:val="A8AECB9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3" w15:restartNumberingAfterBreak="0">
    <w:nsid w:val="0000001D"/>
    <w:multiLevelType w:val="multilevel"/>
    <w:tmpl w:val="0000001C"/>
    <w:lvl w:ilvl="0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 w15:restartNumberingAfterBreak="0">
    <w:nsid w:val="091D47D2"/>
    <w:multiLevelType w:val="hybridMultilevel"/>
    <w:tmpl w:val="8A30C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B37C4"/>
    <w:multiLevelType w:val="hybridMultilevel"/>
    <w:tmpl w:val="2AB27A5E"/>
    <w:lvl w:ilvl="0" w:tplc="994C9038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B62C47"/>
    <w:multiLevelType w:val="hybridMultilevel"/>
    <w:tmpl w:val="241A6162"/>
    <w:lvl w:ilvl="0" w:tplc="86ACD4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20A47F80">
      <w:start w:val="1"/>
      <w:numFmt w:val="decimal"/>
      <w:lvlText w:val="%2."/>
      <w:lvlJc w:val="left"/>
      <w:pPr>
        <w:tabs>
          <w:tab w:val="num" w:pos="1886"/>
        </w:tabs>
        <w:ind w:left="1886" w:hanging="360"/>
      </w:pPr>
    </w:lvl>
    <w:lvl w:ilvl="2" w:tplc="D7AA57F0">
      <w:start w:val="3"/>
      <w:numFmt w:val="decimal"/>
      <w:lvlText w:val="%3)"/>
      <w:lvlJc w:val="left"/>
      <w:pPr>
        <w:tabs>
          <w:tab w:val="num" w:pos="2786"/>
        </w:tabs>
        <w:ind w:left="2786" w:hanging="360"/>
      </w:pPr>
    </w:lvl>
    <w:lvl w:ilvl="3" w:tplc="50543008">
      <w:start w:val="40"/>
      <w:numFmt w:val="decimal"/>
      <w:lvlText w:val="%4"/>
      <w:lvlJc w:val="left"/>
      <w:pPr>
        <w:tabs>
          <w:tab w:val="num" w:pos="3326"/>
        </w:tabs>
        <w:ind w:left="33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17" w15:restartNumberingAfterBreak="0">
    <w:nsid w:val="25BF5675"/>
    <w:multiLevelType w:val="hybridMultilevel"/>
    <w:tmpl w:val="1F28A9F0"/>
    <w:lvl w:ilvl="0" w:tplc="D994B1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2A7FA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A24EC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0174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8236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85942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2418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A3DC8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8FBE6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D10479"/>
    <w:multiLevelType w:val="hybridMultilevel"/>
    <w:tmpl w:val="7F16EC44"/>
    <w:lvl w:ilvl="0" w:tplc="92AA1B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200E">
      <w:start w:val="1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8DD2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61632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06890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44B04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476A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88FF2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83F9A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1A3186"/>
    <w:multiLevelType w:val="hybridMultilevel"/>
    <w:tmpl w:val="50DA529A"/>
    <w:lvl w:ilvl="0" w:tplc="36A01C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D48FE78">
      <w:start w:val="5"/>
      <w:numFmt w:val="decimal"/>
      <w:lvlText w:val="%2)"/>
      <w:lvlJc w:val="left"/>
      <w:pPr>
        <w:tabs>
          <w:tab w:val="num" w:pos="1788"/>
        </w:tabs>
        <w:ind w:left="1788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21676D"/>
    <w:multiLevelType w:val="hybridMultilevel"/>
    <w:tmpl w:val="14EE6818"/>
    <w:lvl w:ilvl="0" w:tplc="E69686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065E6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C341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E6B38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6293A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6FF80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487EA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A8DDC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46F52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775BF5"/>
    <w:multiLevelType w:val="hybridMultilevel"/>
    <w:tmpl w:val="3CC60BC6"/>
    <w:lvl w:ilvl="0" w:tplc="2632B90C">
      <w:start w:val="1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8BA48">
      <w:start w:val="1"/>
      <w:numFmt w:val="decimal"/>
      <w:lvlRestart w:val="0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A06C">
      <w:start w:val="1"/>
      <w:numFmt w:val="decimal"/>
      <w:lvlText w:val="%3)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E39B6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08466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A6CDE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AD4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8338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62102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662917"/>
    <w:multiLevelType w:val="hybridMultilevel"/>
    <w:tmpl w:val="46DA8FDA"/>
    <w:lvl w:ilvl="0" w:tplc="18FC0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08A02">
      <w:start w:val="1"/>
      <w:numFmt w:val="lowerLetter"/>
      <w:lvlText w:val="%2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A63F4">
      <w:start w:val="1"/>
      <w:numFmt w:val="lowerLetter"/>
      <w:lvlRestart w:val="0"/>
      <w:lvlText w:val="%3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81394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ABA5C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86006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8B672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A92A8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0340E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5F26E5"/>
    <w:multiLevelType w:val="hybridMultilevel"/>
    <w:tmpl w:val="B8228FC4"/>
    <w:lvl w:ilvl="0" w:tplc="6FDE24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8F2B05"/>
    <w:multiLevelType w:val="hybridMultilevel"/>
    <w:tmpl w:val="56EE68C2"/>
    <w:lvl w:ilvl="0" w:tplc="357EAF8C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26B1C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24B8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02D90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241EAC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B1DC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02908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E5376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0FB82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0A6A52"/>
    <w:multiLevelType w:val="hybridMultilevel"/>
    <w:tmpl w:val="0CB25B62"/>
    <w:lvl w:ilvl="0" w:tplc="76004336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 w:tplc="5734F822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D76A0"/>
    <w:multiLevelType w:val="hybridMultilevel"/>
    <w:tmpl w:val="8A30C3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C794D"/>
    <w:multiLevelType w:val="hybridMultilevel"/>
    <w:tmpl w:val="DADE053E"/>
    <w:lvl w:ilvl="0" w:tplc="7A569148">
      <w:start w:val="2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1" w:hanging="360"/>
      </w:pPr>
    </w:lvl>
    <w:lvl w:ilvl="2" w:tplc="0415001B" w:tentative="1">
      <w:start w:val="1"/>
      <w:numFmt w:val="lowerRoman"/>
      <w:lvlText w:val="%3."/>
      <w:lvlJc w:val="right"/>
      <w:pPr>
        <w:ind w:left="2681" w:hanging="180"/>
      </w:pPr>
    </w:lvl>
    <w:lvl w:ilvl="3" w:tplc="0415000F" w:tentative="1">
      <w:start w:val="1"/>
      <w:numFmt w:val="decimal"/>
      <w:lvlText w:val="%4."/>
      <w:lvlJc w:val="left"/>
      <w:pPr>
        <w:ind w:left="3401" w:hanging="360"/>
      </w:pPr>
    </w:lvl>
    <w:lvl w:ilvl="4" w:tplc="04150019" w:tentative="1">
      <w:start w:val="1"/>
      <w:numFmt w:val="lowerLetter"/>
      <w:lvlText w:val="%5."/>
      <w:lvlJc w:val="left"/>
      <w:pPr>
        <w:ind w:left="4121" w:hanging="360"/>
      </w:pPr>
    </w:lvl>
    <w:lvl w:ilvl="5" w:tplc="0415001B" w:tentative="1">
      <w:start w:val="1"/>
      <w:numFmt w:val="lowerRoman"/>
      <w:lvlText w:val="%6."/>
      <w:lvlJc w:val="right"/>
      <w:pPr>
        <w:ind w:left="4841" w:hanging="180"/>
      </w:pPr>
    </w:lvl>
    <w:lvl w:ilvl="6" w:tplc="0415000F" w:tentative="1">
      <w:start w:val="1"/>
      <w:numFmt w:val="decimal"/>
      <w:lvlText w:val="%7."/>
      <w:lvlJc w:val="left"/>
      <w:pPr>
        <w:ind w:left="5561" w:hanging="360"/>
      </w:pPr>
    </w:lvl>
    <w:lvl w:ilvl="7" w:tplc="04150019" w:tentative="1">
      <w:start w:val="1"/>
      <w:numFmt w:val="lowerLetter"/>
      <w:lvlText w:val="%8."/>
      <w:lvlJc w:val="left"/>
      <w:pPr>
        <w:ind w:left="6281" w:hanging="360"/>
      </w:pPr>
    </w:lvl>
    <w:lvl w:ilvl="8" w:tplc="041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0" w15:restartNumberingAfterBreak="0">
    <w:nsid w:val="6B1C67A9"/>
    <w:multiLevelType w:val="hybridMultilevel"/>
    <w:tmpl w:val="E3C0D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43674"/>
    <w:multiLevelType w:val="hybridMultilevel"/>
    <w:tmpl w:val="0E16E318"/>
    <w:lvl w:ilvl="0" w:tplc="0BA63DB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9"/>
  </w:num>
  <w:num w:numId="26">
    <w:abstractNumId w:val="31"/>
  </w:num>
  <w:num w:numId="27">
    <w:abstractNumId w:val="30"/>
  </w:num>
  <w:num w:numId="28">
    <w:abstractNumId w:val="14"/>
  </w:num>
  <w:num w:numId="29">
    <w:abstractNumId w:val="28"/>
  </w:num>
  <w:num w:numId="30">
    <w:abstractNumId w:val="22"/>
  </w:num>
  <w:num w:numId="31">
    <w:abstractNumId w:val="24"/>
  </w:num>
  <w:num w:numId="32">
    <w:abstractNumId w:val="25"/>
  </w:num>
  <w:num w:numId="33">
    <w:abstractNumId w:val="17"/>
  </w:num>
  <w:num w:numId="34">
    <w:abstractNumId w:val="23"/>
  </w:num>
  <w:num w:numId="35">
    <w:abstractNumId w:val="21"/>
  </w:num>
  <w:num w:numId="36">
    <w:abstractNumId w:val="18"/>
  </w:num>
  <w:num w:numId="37">
    <w:abstractNumId w:val="29"/>
  </w:num>
  <w:num w:numId="38">
    <w:abstractNumId w:val="14"/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F7"/>
    <w:rsid w:val="00015372"/>
    <w:rsid w:val="00062334"/>
    <w:rsid w:val="00066203"/>
    <w:rsid w:val="00066F6E"/>
    <w:rsid w:val="000A264A"/>
    <w:rsid w:val="000E1BFE"/>
    <w:rsid w:val="001257D8"/>
    <w:rsid w:val="0012697F"/>
    <w:rsid w:val="001D1DA0"/>
    <w:rsid w:val="001D7F99"/>
    <w:rsid w:val="002509A4"/>
    <w:rsid w:val="00263F77"/>
    <w:rsid w:val="003860BB"/>
    <w:rsid w:val="00387761"/>
    <w:rsid w:val="003A5371"/>
    <w:rsid w:val="00405E54"/>
    <w:rsid w:val="004433E8"/>
    <w:rsid w:val="00445406"/>
    <w:rsid w:val="00456135"/>
    <w:rsid w:val="004819AA"/>
    <w:rsid w:val="004E4240"/>
    <w:rsid w:val="005151DE"/>
    <w:rsid w:val="0066423B"/>
    <w:rsid w:val="00686FA4"/>
    <w:rsid w:val="006D6F6D"/>
    <w:rsid w:val="00730CE7"/>
    <w:rsid w:val="0074192F"/>
    <w:rsid w:val="007962ED"/>
    <w:rsid w:val="008601D0"/>
    <w:rsid w:val="008D7A22"/>
    <w:rsid w:val="008F5C67"/>
    <w:rsid w:val="00965CF3"/>
    <w:rsid w:val="00A10D38"/>
    <w:rsid w:val="00A250E0"/>
    <w:rsid w:val="00A42CD6"/>
    <w:rsid w:val="00AA43FE"/>
    <w:rsid w:val="00B4493C"/>
    <w:rsid w:val="00B47A6A"/>
    <w:rsid w:val="00B809B8"/>
    <w:rsid w:val="00BE7891"/>
    <w:rsid w:val="00C07F43"/>
    <w:rsid w:val="00C917CB"/>
    <w:rsid w:val="00CC0E00"/>
    <w:rsid w:val="00CD3FA6"/>
    <w:rsid w:val="00CE5198"/>
    <w:rsid w:val="00D069FF"/>
    <w:rsid w:val="00D530F7"/>
    <w:rsid w:val="00D61604"/>
    <w:rsid w:val="00D66B31"/>
    <w:rsid w:val="00D95628"/>
    <w:rsid w:val="00DA00A9"/>
    <w:rsid w:val="00E02AE1"/>
    <w:rsid w:val="00E5020F"/>
    <w:rsid w:val="00EA291E"/>
    <w:rsid w:val="00ED59BE"/>
    <w:rsid w:val="00EF64D1"/>
    <w:rsid w:val="00F22A9C"/>
    <w:rsid w:val="00F2473B"/>
    <w:rsid w:val="00F46A08"/>
    <w:rsid w:val="00F622BD"/>
    <w:rsid w:val="00F66708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399EBC"/>
  <w15:chartTrackingRefBased/>
  <w15:docId w15:val="{5CAD3AA0-3402-42B3-BDD6-2A0D82A1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D59BE"/>
    <w:pPr>
      <w:spacing w:after="120"/>
    </w:pPr>
    <w:rPr>
      <w:rFonts w:ascii="CG Times" w:hAnsi="CG Times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59BE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ED59B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ED59BE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Normalny"/>
    <w:rsid w:val="00ED59BE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styleId="Odwoanieprzypisudolnego">
    <w:name w:val="footnote reference"/>
    <w:semiHidden/>
    <w:unhideWhenUsed/>
    <w:rsid w:val="00ED59BE"/>
    <w:rPr>
      <w:vertAlign w:val="superscript"/>
    </w:rPr>
  </w:style>
  <w:style w:type="character" w:customStyle="1" w:styleId="FontStyle20">
    <w:name w:val="Font Style20"/>
    <w:rsid w:val="00ED59B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rsid w:val="00ED59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odytext2">
    <w:name w:val="Body text (2)_"/>
    <w:link w:val="Bodytext20"/>
    <w:rsid w:val="00ED59B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D59BE"/>
    <w:pPr>
      <w:widowControl w:val="0"/>
      <w:shd w:val="clear" w:color="auto" w:fill="FFFFFF"/>
      <w:spacing w:after="240" w:line="259" w:lineRule="exact"/>
      <w:jc w:val="center"/>
    </w:pPr>
    <w:rPr>
      <w:rFonts w:eastAsiaTheme="minorHAnsi"/>
      <w:b/>
      <w:bCs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87761"/>
    <w:pPr>
      <w:ind w:left="720"/>
      <w:contextualSpacing/>
    </w:pPr>
  </w:style>
  <w:style w:type="character" w:customStyle="1" w:styleId="FontStyle11">
    <w:name w:val="Font Style11"/>
    <w:rsid w:val="00A42CD6"/>
    <w:rPr>
      <w:rFonts w:ascii="Times New Roman" w:hAnsi="Times New Roman" w:cs="Times New Roman" w:hint="default"/>
      <w:sz w:val="22"/>
      <w:szCs w:val="22"/>
    </w:rPr>
  </w:style>
  <w:style w:type="character" w:customStyle="1" w:styleId="Bodytext">
    <w:name w:val="Body text_"/>
    <w:link w:val="Tekstpodstawowy1"/>
    <w:rsid w:val="00A42CD6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42CD6"/>
    <w:pPr>
      <w:widowControl w:val="0"/>
      <w:shd w:val="clear" w:color="auto" w:fill="FFFFFF"/>
      <w:spacing w:before="240" w:after="240" w:line="274" w:lineRule="exac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Bold">
    <w:name w:val="Body text + Bold"/>
    <w:rsid w:val="00A42CD6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9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vcenter1">
    <w:name w:val="vcenter1"/>
    <w:basedOn w:val="Domylnaczcionkaakapitu"/>
    <w:rsid w:val="005151DE"/>
  </w:style>
  <w:style w:type="paragraph" w:styleId="Nagwek">
    <w:name w:val="header"/>
    <w:basedOn w:val="Normalny"/>
    <w:link w:val="NagwekZnak"/>
    <w:uiPriority w:val="99"/>
    <w:unhideWhenUsed/>
    <w:rsid w:val="00EF6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4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4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2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2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0D74-A66F-45FA-B9E9-D6A83409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2019-02-27T08:28:00Z</cp:lastPrinted>
  <dcterms:created xsi:type="dcterms:W3CDTF">2020-10-25T20:31:00Z</dcterms:created>
  <dcterms:modified xsi:type="dcterms:W3CDTF">2020-10-25T20:31:00Z</dcterms:modified>
</cp:coreProperties>
</file>